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11F" w:rsidRPr="001E656A" w:rsidRDefault="00F0111F" w:rsidP="00F011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656A">
        <w:rPr>
          <w:rFonts w:ascii="Times New Roman" w:hAnsi="Times New Roman"/>
          <w:sz w:val="24"/>
          <w:szCs w:val="24"/>
        </w:rPr>
        <w:t>Российская Федерация</w:t>
      </w:r>
    </w:p>
    <w:p w:rsidR="00F0111F" w:rsidRPr="001E656A" w:rsidRDefault="00F0111F" w:rsidP="00F011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656A">
        <w:rPr>
          <w:rFonts w:ascii="Times New Roman" w:hAnsi="Times New Roman"/>
          <w:sz w:val="24"/>
          <w:szCs w:val="24"/>
        </w:rPr>
        <w:t>Управление образования города Ростова-на-Дону</w:t>
      </w:r>
    </w:p>
    <w:p w:rsidR="00F0111F" w:rsidRPr="001E656A" w:rsidRDefault="00F0111F" w:rsidP="00F0111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656A">
        <w:rPr>
          <w:rFonts w:ascii="Times New Roman" w:hAnsi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F0111F" w:rsidRPr="001E656A" w:rsidRDefault="00F0111F" w:rsidP="00F0111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656A">
        <w:rPr>
          <w:rFonts w:ascii="Times New Roman" w:hAnsi="Times New Roman"/>
          <w:b/>
          <w:sz w:val="24"/>
          <w:szCs w:val="24"/>
        </w:rPr>
        <w:t>города Ростова-на-Дону «Детский сад № 218»</w:t>
      </w:r>
    </w:p>
    <w:p w:rsidR="00F0111F" w:rsidRPr="001E656A" w:rsidRDefault="00F0111F" w:rsidP="00F011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111F" w:rsidRPr="001E656A" w:rsidRDefault="00F0111F" w:rsidP="00F0111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E656A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УТВЕРЖДАЮ</w:t>
      </w:r>
    </w:p>
    <w:p w:rsidR="00F0111F" w:rsidRPr="001E656A" w:rsidRDefault="00F0111F" w:rsidP="00F0111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E656A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Заведующий МБДОУ № 218</w:t>
      </w:r>
    </w:p>
    <w:p w:rsidR="00F0111F" w:rsidRPr="001E656A" w:rsidRDefault="00F0111F" w:rsidP="00F0111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E656A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_______________ Князева Л.В.</w:t>
      </w:r>
    </w:p>
    <w:p w:rsidR="00F0111F" w:rsidRPr="001E656A" w:rsidRDefault="00F0111F" w:rsidP="00F0111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1E656A">
        <w:rPr>
          <w:rFonts w:ascii="Times New Roman" w:eastAsia="Times New Roman" w:hAnsi="Times New Roman"/>
          <w:sz w:val="24"/>
          <w:szCs w:val="24"/>
        </w:rPr>
        <w:t>Приказ № _____ от __________2020 г.</w:t>
      </w:r>
    </w:p>
    <w:p w:rsidR="00F0111F" w:rsidRDefault="00F0111F" w:rsidP="00F0111F">
      <w:pPr>
        <w:pStyle w:val="ab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0111F" w:rsidRDefault="00F0111F" w:rsidP="00F011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11F" w:rsidRDefault="00F0111F" w:rsidP="00F011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11F" w:rsidRDefault="00F0111F" w:rsidP="00F011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11F" w:rsidRDefault="00F0111F" w:rsidP="00F011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11F" w:rsidRDefault="00F0111F" w:rsidP="00F011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11F" w:rsidRDefault="00F0111F" w:rsidP="00F011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11F" w:rsidRDefault="00F0111F" w:rsidP="00F0111F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5D6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F0111F" w:rsidRDefault="00F0111F" w:rsidP="00F0111F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ФОРМИРОВАНИЮ ОСНОВ СОБСТВЕННОЙ БЕЗОПАСНОСТИ </w:t>
      </w:r>
    </w:p>
    <w:p w:rsidR="00F0111F" w:rsidRDefault="00F0111F" w:rsidP="00F0111F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 ДОШКОЛЬНИКОВ</w:t>
      </w:r>
    </w:p>
    <w:p w:rsidR="00F0111F" w:rsidRDefault="00F0111F" w:rsidP="00F0111F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111F" w:rsidRPr="001F65D6" w:rsidRDefault="00F0111F" w:rsidP="00F0111F">
      <w:pPr>
        <w:pStyle w:val="ab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F65D6">
        <w:rPr>
          <w:rFonts w:ascii="Times New Roman" w:hAnsi="Times New Roman" w:cs="Times New Roman"/>
          <w:b/>
          <w:sz w:val="40"/>
          <w:szCs w:val="40"/>
        </w:rPr>
        <w:t>«РОСТО</w:t>
      </w:r>
      <w:proofErr w:type="gramStart"/>
      <w:r w:rsidRPr="001F65D6">
        <w:rPr>
          <w:rFonts w:ascii="Times New Roman" w:hAnsi="Times New Roman" w:cs="Times New Roman"/>
          <w:b/>
          <w:sz w:val="40"/>
          <w:szCs w:val="40"/>
        </w:rPr>
        <w:t>В-</w:t>
      </w:r>
      <w:proofErr w:type="gramEnd"/>
      <w:r w:rsidRPr="001F65D6">
        <w:rPr>
          <w:rFonts w:ascii="Times New Roman" w:hAnsi="Times New Roman" w:cs="Times New Roman"/>
          <w:b/>
          <w:sz w:val="40"/>
          <w:szCs w:val="40"/>
        </w:rPr>
        <w:t xml:space="preserve"> ТЕРРИТОРИЯ БЕЗОПАСНОСТИ</w:t>
      </w:r>
      <w:r>
        <w:rPr>
          <w:rFonts w:ascii="Times New Roman" w:hAnsi="Times New Roman" w:cs="Times New Roman"/>
          <w:b/>
          <w:sz w:val="40"/>
          <w:szCs w:val="40"/>
        </w:rPr>
        <w:t>!</w:t>
      </w:r>
      <w:r w:rsidRPr="001F65D6">
        <w:rPr>
          <w:rFonts w:ascii="Times New Roman" w:hAnsi="Times New Roman" w:cs="Times New Roman"/>
          <w:b/>
          <w:sz w:val="40"/>
          <w:szCs w:val="40"/>
        </w:rPr>
        <w:t>»</w:t>
      </w:r>
    </w:p>
    <w:p w:rsidR="00F0111F" w:rsidRDefault="00F0111F" w:rsidP="00F011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11F" w:rsidRDefault="00F0111F" w:rsidP="00F011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11F" w:rsidRDefault="00F0111F" w:rsidP="00F011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11F" w:rsidRDefault="00F0111F" w:rsidP="00F011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11F" w:rsidRDefault="00F0111F" w:rsidP="00F011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11F" w:rsidRDefault="00F0111F" w:rsidP="00F011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11F" w:rsidRDefault="00F0111F" w:rsidP="00F011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11F" w:rsidRDefault="00F0111F" w:rsidP="00F011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11F" w:rsidRDefault="00F0111F" w:rsidP="00F011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11F" w:rsidRDefault="00F0111F" w:rsidP="00F011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11F" w:rsidRPr="001F65D6" w:rsidRDefault="00F0111F" w:rsidP="00F0111F">
      <w:pPr>
        <w:jc w:val="center"/>
        <w:rPr>
          <w:rFonts w:ascii="Times New Roman" w:hAnsi="Times New Roman" w:cs="Times New Roman"/>
          <w:sz w:val="28"/>
          <w:szCs w:val="28"/>
        </w:rPr>
      </w:pPr>
      <w:r w:rsidRPr="001F65D6">
        <w:rPr>
          <w:rFonts w:ascii="Times New Roman" w:hAnsi="Times New Roman" w:cs="Times New Roman"/>
          <w:sz w:val="28"/>
          <w:szCs w:val="28"/>
        </w:rPr>
        <w:t>2020 год</w:t>
      </w:r>
    </w:p>
    <w:p w:rsidR="00F0111F" w:rsidRDefault="00F0111F" w:rsidP="00F0111F">
      <w:pPr>
        <w:rPr>
          <w:rFonts w:ascii="Times New Roman" w:hAnsi="Times New Roman" w:cs="Times New Roman"/>
          <w:b/>
          <w:sz w:val="28"/>
          <w:szCs w:val="28"/>
        </w:rPr>
      </w:pPr>
    </w:p>
    <w:p w:rsidR="00F0111F" w:rsidRDefault="00F0111F" w:rsidP="00F0111F">
      <w:pPr>
        <w:rPr>
          <w:rFonts w:ascii="Times New Roman" w:hAnsi="Times New Roman" w:cs="Times New Roman"/>
          <w:b/>
          <w:sz w:val="28"/>
          <w:szCs w:val="28"/>
        </w:rPr>
      </w:pPr>
    </w:p>
    <w:p w:rsidR="00F0111F" w:rsidRDefault="00F0111F" w:rsidP="00F0111F">
      <w:pPr>
        <w:rPr>
          <w:rFonts w:ascii="Times New Roman" w:hAnsi="Times New Roman" w:cs="Times New Roman"/>
          <w:b/>
          <w:sz w:val="28"/>
          <w:szCs w:val="28"/>
        </w:rPr>
      </w:pPr>
    </w:p>
    <w:p w:rsidR="00F0111F" w:rsidRPr="00557D35" w:rsidRDefault="00F0111F" w:rsidP="00F0111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D35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F0111F" w:rsidRPr="00863F6C" w:rsidRDefault="00F0111F" w:rsidP="00F0111F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3F6C">
        <w:rPr>
          <w:rFonts w:ascii="Times New Roman" w:hAnsi="Times New Roman" w:cs="Times New Roman"/>
          <w:b/>
          <w:sz w:val="28"/>
          <w:szCs w:val="28"/>
        </w:rPr>
        <w:t>Целевой раздел</w:t>
      </w:r>
    </w:p>
    <w:p w:rsidR="00F0111F" w:rsidRPr="00557D35" w:rsidRDefault="00F0111F" w:rsidP="00F0111F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D35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F0111F" w:rsidRPr="00557D35" w:rsidRDefault="00F0111F" w:rsidP="00F0111F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D35">
        <w:rPr>
          <w:rFonts w:ascii="Times New Roman" w:hAnsi="Times New Roman" w:cs="Times New Roman"/>
          <w:sz w:val="28"/>
          <w:szCs w:val="28"/>
        </w:rPr>
        <w:t>Принципы реализации программы</w:t>
      </w:r>
    </w:p>
    <w:p w:rsidR="00F0111F" w:rsidRPr="00557D35" w:rsidRDefault="00F0111F" w:rsidP="00F0111F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D35">
        <w:rPr>
          <w:rFonts w:ascii="Times New Roman" w:hAnsi="Times New Roman" w:cs="Times New Roman"/>
          <w:sz w:val="28"/>
          <w:szCs w:val="28"/>
        </w:rPr>
        <w:t>Характеристика особенностей развития детей</w:t>
      </w:r>
    </w:p>
    <w:p w:rsidR="00F0111F" w:rsidRPr="00557D35" w:rsidRDefault="00F0111F" w:rsidP="00F0111F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D35"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программы</w:t>
      </w:r>
    </w:p>
    <w:p w:rsidR="00F0111F" w:rsidRPr="00557D35" w:rsidRDefault="00F0111F" w:rsidP="00F0111F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D35">
        <w:rPr>
          <w:rFonts w:ascii="Times New Roman" w:hAnsi="Times New Roman" w:cs="Times New Roman"/>
          <w:sz w:val="28"/>
          <w:szCs w:val="28"/>
        </w:rPr>
        <w:t>Способы проверки ожидаемых результатов</w:t>
      </w:r>
    </w:p>
    <w:p w:rsidR="00F0111F" w:rsidRPr="00863F6C" w:rsidRDefault="00F0111F" w:rsidP="00F0111F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3F6C"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</w:p>
    <w:p w:rsidR="00F0111F" w:rsidRPr="00557D35" w:rsidRDefault="00F0111F" w:rsidP="00F0111F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D35">
        <w:rPr>
          <w:rFonts w:ascii="Times New Roman" w:hAnsi="Times New Roman" w:cs="Times New Roman"/>
          <w:sz w:val="28"/>
          <w:szCs w:val="28"/>
        </w:rPr>
        <w:t>Система и последовательность работы с детьми</w:t>
      </w:r>
    </w:p>
    <w:p w:rsidR="00F0111F" w:rsidRPr="00557D35" w:rsidRDefault="00F0111F" w:rsidP="00F0111F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D35">
        <w:rPr>
          <w:rFonts w:ascii="Times New Roman" w:hAnsi="Times New Roman" w:cs="Times New Roman"/>
          <w:sz w:val="28"/>
          <w:szCs w:val="28"/>
        </w:rPr>
        <w:t>Перспективный план программы младшая группа (3 – 4 года)</w:t>
      </w:r>
    </w:p>
    <w:p w:rsidR="00F0111F" w:rsidRPr="00557D35" w:rsidRDefault="00F0111F" w:rsidP="00F0111F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D35">
        <w:rPr>
          <w:rFonts w:ascii="Times New Roman" w:hAnsi="Times New Roman" w:cs="Times New Roman"/>
          <w:sz w:val="28"/>
          <w:szCs w:val="28"/>
        </w:rPr>
        <w:t>Перспективный план программы средняя группа (4 – 5 лет)</w:t>
      </w:r>
    </w:p>
    <w:p w:rsidR="00F0111F" w:rsidRPr="00557D35" w:rsidRDefault="00F0111F" w:rsidP="00F0111F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D35">
        <w:rPr>
          <w:rFonts w:ascii="Times New Roman" w:hAnsi="Times New Roman" w:cs="Times New Roman"/>
          <w:sz w:val="28"/>
          <w:szCs w:val="28"/>
        </w:rPr>
        <w:t>Перспективный план программы старшая группа (5 – 6 лет)</w:t>
      </w:r>
    </w:p>
    <w:p w:rsidR="00F0111F" w:rsidRPr="00557D35" w:rsidRDefault="00F0111F" w:rsidP="00F0111F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D35">
        <w:rPr>
          <w:rFonts w:ascii="Times New Roman" w:hAnsi="Times New Roman" w:cs="Times New Roman"/>
          <w:sz w:val="28"/>
          <w:szCs w:val="28"/>
        </w:rPr>
        <w:t>Перспективный план программы подготовительная группа (6 – 7 лет)</w:t>
      </w:r>
    </w:p>
    <w:p w:rsidR="00F0111F" w:rsidRPr="00557D35" w:rsidRDefault="00F0111F" w:rsidP="00F0111F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D35">
        <w:rPr>
          <w:rFonts w:ascii="Times New Roman" w:hAnsi="Times New Roman" w:cs="Times New Roman"/>
          <w:sz w:val="28"/>
          <w:szCs w:val="28"/>
        </w:rPr>
        <w:t>Взаимодействия с родителями</w:t>
      </w:r>
    </w:p>
    <w:p w:rsidR="00F0111F" w:rsidRPr="00863F6C" w:rsidRDefault="00F0111F" w:rsidP="00F0111F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3F6C"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</w:p>
    <w:p w:rsidR="00F0111F" w:rsidRPr="00863F6C" w:rsidRDefault="00F0111F" w:rsidP="00F0111F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F6C">
        <w:rPr>
          <w:rFonts w:ascii="Times New Roman" w:hAnsi="Times New Roman" w:cs="Times New Roman"/>
          <w:sz w:val="28"/>
          <w:szCs w:val="28"/>
        </w:rPr>
        <w:t>Предметно – пространственная среда</w:t>
      </w:r>
    </w:p>
    <w:p w:rsidR="00F0111F" w:rsidRPr="00863F6C" w:rsidRDefault="00F0111F" w:rsidP="00F0111F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F6C">
        <w:rPr>
          <w:rFonts w:ascii="Times New Roman" w:hAnsi="Times New Roman" w:cs="Times New Roman"/>
          <w:sz w:val="28"/>
          <w:szCs w:val="28"/>
        </w:rPr>
        <w:t xml:space="preserve">Материально – техническое обеспечение </w:t>
      </w:r>
    </w:p>
    <w:p w:rsidR="00F0111F" w:rsidRDefault="00F0111F" w:rsidP="00F0111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3F6C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F0111F" w:rsidRDefault="00F0111F" w:rsidP="00F0111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111F" w:rsidRDefault="00F0111F" w:rsidP="00F0111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111F" w:rsidRDefault="00F0111F" w:rsidP="00F0111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111F" w:rsidRDefault="00F0111F" w:rsidP="00F0111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111F" w:rsidRDefault="00F0111F" w:rsidP="00F0111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111F" w:rsidRDefault="00F0111F" w:rsidP="00F0111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111F" w:rsidRDefault="00F0111F" w:rsidP="00F0111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111F" w:rsidRDefault="00F0111F" w:rsidP="00F0111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111F" w:rsidRPr="00863F6C" w:rsidRDefault="00F0111F" w:rsidP="00F0111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111F" w:rsidRDefault="00F0111F" w:rsidP="00F011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11F" w:rsidRDefault="00F0111F" w:rsidP="00F011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11F" w:rsidRPr="00A824A3" w:rsidRDefault="00F0111F" w:rsidP="00F011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824A3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Pr="00A824A3">
        <w:rPr>
          <w:rFonts w:ascii="Times New Roman" w:hAnsi="Times New Roman" w:cs="Times New Roman"/>
          <w:b/>
          <w:sz w:val="28"/>
          <w:szCs w:val="28"/>
        </w:rPr>
        <w:tab/>
        <w:t>Целевой раздел</w:t>
      </w:r>
    </w:p>
    <w:p w:rsidR="00F0111F" w:rsidRDefault="00F0111F" w:rsidP="00F0111F">
      <w:pPr>
        <w:rPr>
          <w:rFonts w:ascii="Times New Roman" w:hAnsi="Times New Roman" w:cs="Times New Roman"/>
          <w:sz w:val="28"/>
          <w:szCs w:val="28"/>
        </w:rPr>
      </w:pPr>
      <w:r w:rsidRPr="00A824A3">
        <w:rPr>
          <w:rFonts w:ascii="Times New Roman" w:hAnsi="Times New Roman" w:cs="Times New Roman"/>
          <w:sz w:val="28"/>
          <w:szCs w:val="28"/>
        </w:rPr>
        <w:t>1.1.</w:t>
      </w:r>
      <w:r w:rsidRPr="00A824A3">
        <w:rPr>
          <w:rFonts w:ascii="Times New Roman" w:hAnsi="Times New Roman" w:cs="Times New Roman"/>
          <w:sz w:val="28"/>
          <w:szCs w:val="28"/>
        </w:rPr>
        <w:tab/>
      </w:r>
      <w:r w:rsidRPr="00A824A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0111F" w:rsidRPr="00A824A3" w:rsidRDefault="00F0111F" w:rsidP="00F0111F">
      <w:pPr>
        <w:numPr>
          <w:ilvl w:val="0"/>
          <w:numId w:val="2"/>
        </w:numPr>
        <w:tabs>
          <w:tab w:val="left" w:pos="966"/>
        </w:tabs>
        <w:spacing w:after="0" w:line="276" w:lineRule="auto"/>
        <w:ind w:firstLine="964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A824A3">
        <w:rPr>
          <w:rFonts w:ascii="Times New Roman" w:eastAsia="Times New Roman" w:hAnsi="Times New Roman" w:cs="Arial"/>
          <w:sz w:val="28"/>
          <w:szCs w:val="20"/>
          <w:lang w:eastAsia="ru-RU"/>
        </w:rPr>
        <w:t>дошкольной образовательной организации обязательная и первоочередная задача взрослых (педагогов и родителей) состоит в том, чтобы оберегать и защищать маленьких детей, подготовить и</w:t>
      </w:r>
      <w:proofErr w:type="gramStart"/>
      <w:r w:rsidRPr="00A824A3">
        <w:rPr>
          <w:rFonts w:ascii="Times New Roman" w:eastAsia="Times New Roman" w:hAnsi="Times New Roman" w:cs="Arial"/>
          <w:sz w:val="28"/>
          <w:szCs w:val="20"/>
          <w:lang w:eastAsia="ru-RU"/>
        </w:rPr>
        <w:t>х к встр</w:t>
      </w:r>
      <w:proofErr w:type="gramEnd"/>
      <w:r w:rsidRPr="00A824A3">
        <w:rPr>
          <w:rFonts w:ascii="Times New Roman" w:eastAsia="Times New Roman" w:hAnsi="Times New Roman" w:cs="Arial"/>
          <w:sz w:val="28"/>
          <w:szCs w:val="20"/>
          <w:lang w:eastAsia="ru-RU"/>
        </w:rPr>
        <w:t>ече с различными сложными, а порой опасными жизненными ситуациями. Необходимо выделить такие правила поведения, которые дети должны выполнять неукоснительно, так как от этого зависят их здоровье и безопасность.</w:t>
      </w:r>
    </w:p>
    <w:p w:rsidR="00F0111F" w:rsidRPr="00A824A3" w:rsidRDefault="00F0111F" w:rsidP="00F0111F">
      <w:pPr>
        <w:spacing w:after="0" w:line="276" w:lineRule="auto"/>
        <w:ind w:firstLine="964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A824A3">
        <w:rPr>
          <w:rFonts w:ascii="Times New Roman" w:eastAsia="Times New Roman" w:hAnsi="Times New Roman" w:cs="Arial"/>
          <w:sz w:val="28"/>
          <w:szCs w:val="20"/>
          <w:lang w:eastAsia="ru-RU"/>
        </w:rPr>
        <w:t>Безопасность – это не просто сумма усвоенных знаний, а стиль жизни, адекватное поведение в различных ситуациях. Кроме того, дети могут оказаться в неожиданной ситуации на улице и дома, поэтому главным в работе по данному направлению является стимулирование развития у детей самостоятельности и ответственности. Все, чему учат детей, они должны уметь применить в реальной жизни, на практике.</w:t>
      </w:r>
    </w:p>
    <w:p w:rsidR="00F0111F" w:rsidRPr="00A824A3" w:rsidRDefault="00F0111F" w:rsidP="00F0111F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С </w:t>
      </w:r>
      <w:r w:rsidRPr="00A824A3">
        <w:rPr>
          <w:rFonts w:ascii="Times New Roman" w:eastAsia="Times New Roman" w:hAnsi="Times New Roman" w:cs="Arial"/>
          <w:sz w:val="28"/>
          <w:szCs w:val="20"/>
          <w:lang w:eastAsia="ru-RU"/>
        </w:rPr>
        <w:t>целью формирования у воспитанников основ безопасности жизнедеятельности (состояния физической, психической и социальной защищенности), как необходимого условия полно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ценного развития человека, в МБДОУ № 218 </w:t>
      </w:r>
      <w:r w:rsidRPr="00A824A3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разработана Программа занятий по ОБЖ " 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>Росто</w:t>
      </w:r>
      <w:proofErr w:type="gramStart"/>
      <w:r>
        <w:rPr>
          <w:rFonts w:ascii="Times New Roman" w:eastAsia="Times New Roman" w:hAnsi="Times New Roman" w:cs="Arial"/>
          <w:sz w:val="28"/>
          <w:szCs w:val="20"/>
          <w:lang w:eastAsia="ru-RU"/>
        </w:rPr>
        <w:t>в-</w:t>
      </w:r>
      <w:proofErr w:type="gramEnd"/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территория безопасности!»</w:t>
      </w:r>
      <w:r w:rsidRPr="00A824A3">
        <w:rPr>
          <w:rFonts w:ascii="Times New Roman" w:eastAsia="Times New Roman" w:hAnsi="Times New Roman" w:cs="Arial"/>
          <w:sz w:val="28"/>
          <w:szCs w:val="20"/>
          <w:lang w:eastAsia="ru-RU"/>
        </w:rPr>
        <w:t>" для детей 3-7 лет.</w:t>
      </w:r>
    </w:p>
    <w:p w:rsidR="00F0111F" w:rsidRPr="00A824A3" w:rsidRDefault="00F0111F" w:rsidP="00F0111F">
      <w:pPr>
        <w:spacing w:after="0" w:line="276" w:lineRule="auto"/>
        <w:ind w:firstLine="964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A824A3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Проанализировав литературу: </w:t>
      </w:r>
      <w:proofErr w:type="gramStart"/>
      <w:r w:rsidRPr="00A824A3">
        <w:rPr>
          <w:rFonts w:ascii="Times New Roman" w:eastAsia="Times New Roman" w:hAnsi="Times New Roman" w:cs="Arial"/>
          <w:sz w:val="28"/>
          <w:szCs w:val="20"/>
          <w:lang w:eastAsia="ru-RU"/>
        </w:rPr>
        <w:t>Н.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A824A3">
        <w:rPr>
          <w:rFonts w:ascii="Times New Roman" w:eastAsia="Times New Roman" w:hAnsi="Times New Roman" w:cs="Arial"/>
          <w:sz w:val="28"/>
          <w:szCs w:val="20"/>
          <w:lang w:eastAsia="ru-RU"/>
        </w:rPr>
        <w:t>Н. Авдеевой, О.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A824A3">
        <w:rPr>
          <w:rFonts w:ascii="Times New Roman" w:eastAsia="Times New Roman" w:hAnsi="Times New Roman" w:cs="Arial"/>
          <w:sz w:val="28"/>
          <w:szCs w:val="20"/>
          <w:lang w:eastAsia="ru-RU"/>
        </w:rPr>
        <w:t>Л. Князевой, Р.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A824A3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Б. </w:t>
      </w:r>
      <w:proofErr w:type="spellStart"/>
      <w:r w:rsidRPr="00A824A3">
        <w:rPr>
          <w:rFonts w:ascii="Times New Roman" w:eastAsia="Times New Roman" w:hAnsi="Times New Roman" w:cs="Arial"/>
          <w:sz w:val="28"/>
          <w:szCs w:val="20"/>
          <w:lang w:eastAsia="ru-RU"/>
        </w:rPr>
        <w:t>Стеркиной</w:t>
      </w:r>
      <w:proofErr w:type="spellEnd"/>
      <w:r w:rsidRPr="00A824A3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«Основы безопасности детей дошкольного возраста», методические пособия К.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A824A3">
        <w:rPr>
          <w:rFonts w:ascii="Times New Roman" w:eastAsia="Times New Roman" w:hAnsi="Times New Roman" w:cs="Arial"/>
          <w:sz w:val="28"/>
          <w:szCs w:val="20"/>
          <w:lang w:eastAsia="ru-RU"/>
        </w:rPr>
        <w:t>Ю. Белой «Как обеспечить безопасность дошкольника», О.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A824A3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А. </w:t>
      </w:r>
      <w:proofErr w:type="spellStart"/>
      <w:r w:rsidRPr="00A824A3">
        <w:rPr>
          <w:rFonts w:ascii="Times New Roman" w:eastAsia="Times New Roman" w:hAnsi="Times New Roman" w:cs="Arial"/>
          <w:sz w:val="28"/>
          <w:szCs w:val="20"/>
          <w:lang w:eastAsia="ru-RU"/>
        </w:rPr>
        <w:t>Скоролуповой</w:t>
      </w:r>
      <w:proofErr w:type="spellEnd"/>
      <w:r w:rsidRPr="00A824A3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«Правила и безопасность дорожного движения», Т.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A824A3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Г. </w:t>
      </w:r>
      <w:proofErr w:type="spellStart"/>
      <w:r w:rsidRPr="00A824A3">
        <w:rPr>
          <w:rFonts w:ascii="Times New Roman" w:eastAsia="Times New Roman" w:hAnsi="Times New Roman" w:cs="Arial"/>
          <w:sz w:val="28"/>
          <w:szCs w:val="20"/>
          <w:lang w:eastAsia="ru-RU"/>
        </w:rPr>
        <w:t>Хромцовой</w:t>
      </w:r>
      <w:proofErr w:type="spellEnd"/>
      <w:r w:rsidRPr="00A824A3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«Воспитание безоп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>асного поведения в быту», мы пришли</w:t>
      </w:r>
      <w:r w:rsidRPr="00A824A3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к выводу, что необходимо помочь ребёнку сформировать модель безопасного поведения в быту, на дорогах, на улице, в природе, позволяющую</w:t>
      </w:r>
      <w:proofErr w:type="gramEnd"/>
      <w:r w:rsidRPr="00A824A3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действовать в адекватно конкретной реальной жизненной ситуации. Программа «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>Росто</w:t>
      </w:r>
      <w:proofErr w:type="gramStart"/>
      <w:r>
        <w:rPr>
          <w:rFonts w:ascii="Times New Roman" w:eastAsia="Times New Roman" w:hAnsi="Times New Roman" w:cs="Arial"/>
          <w:sz w:val="28"/>
          <w:szCs w:val="20"/>
          <w:lang w:eastAsia="ru-RU"/>
        </w:rPr>
        <w:t>в-</w:t>
      </w:r>
      <w:proofErr w:type="gramEnd"/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территория безопасности!</w:t>
      </w:r>
      <w:r w:rsidRPr="00A824A3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» является рабочей программой социально – коммуникативной направленности. Содержание данной программы направлено на освоение дошкольниками опыта безопасности жизнедеятельности. Программа рассчитана на 4 года обучения, начиная со второй младшей группы 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(3- 4 года) </w:t>
      </w:r>
      <w:r w:rsidRPr="00A824A3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до выпуска детей в школу 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(7 – 8 </w:t>
      </w:r>
      <w:r w:rsidRPr="00A824A3">
        <w:rPr>
          <w:rFonts w:ascii="Times New Roman" w:eastAsia="Times New Roman" w:hAnsi="Times New Roman" w:cs="Arial"/>
          <w:sz w:val="28"/>
          <w:szCs w:val="20"/>
          <w:lang w:eastAsia="ru-RU"/>
        </w:rPr>
        <w:t>лет).</w:t>
      </w:r>
    </w:p>
    <w:p w:rsidR="00F0111F" w:rsidRPr="00A824A3" w:rsidRDefault="00F0111F" w:rsidP="00F0111F">
      <w:pPr>
        <w:tabs>
          <w:tab w:val="left" w:pos="1099"/>
        </w:tabs>
        <w:spacing w:after="0" w:line="276" w:lineRule="auto"/>
        <w:ind w:firstLine="964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В </w:t>
      </w:r>
      <w:r w:rsidRPr="00A824A3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программе используются различные формы и методы организации воспитания и обучения детей с учетом индивидуальных и возрастных особенностей воспитанников, при этом основным ориентиром служит учет </w:t>
      </w:r>
      <w:r w:rsidRPr="00A824A3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жизненного опыта детей, особенностей их поведения, предпочтения. Вся работа проходит через совместные различные виды деятельности педагога с детьми.</w:t>
      </w:r>
    </w:p>
    <w:p w:rsidR="00F0111F" w:rsidRDefault="00F0111F" w:rsidP="00F0111F">
      <w:pPr>
        <w:spacing w:after="0" w:line="276" w:lineRule="auto"/>
        <w:ind w:firstLine="964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A824A3">
        <w:rPr>
          <w:rFonts w:ascii="Times New Roman" w:eastAsia="Times New Roman" w:hAnsi="Times New Roman" w:cs="Arial"/>
          <w:b/>
          <w:i/>
          <w:sz w:val="28"/>
          <w:szCs w:val="20"/>
          <w:lang w:eastAsia="ru-RU"/>
        </w:rPr>
        <w:t>Цель данной программы</w:t>
      </w:r>
      <w:r w:rsidRPr="00A824A3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-</w:t>
      </w:r>
      <w:r w:rsidRPr="00A824A3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A824A3">
        <w:rPr>
          <w:rFonts w:ascii="Times New Roman" w:eastAsia="Times New Roman" w:hAnsi="Times New Roman" w:cs="Arial"/>
          <w:sz w:val="28"/>
          <w:szCs w:val="20"/>
          <w:lang w:eastAsia="ru-RU"/>
        </w:rPr>
        <w:t>формирование основ безопасного поведения</w:t>
      </w:r>
      <w:r w:rsidRPr="00A824A3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A824A3">
        <w:rPr>
          <w:rFonts w:ascii="Times New Roman" w:eastAsia="Times New Roman" w:hAnsi="Times New Roman" w:cs="Arial"/>
          <w:sz w:val="28"/>
          <w:szCs w:val="20"/>
          <w:lang w:eastAsia="ru-RU"/>
        </w:rPr>
        <w:t>дошкольников в быту, социуме, природе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>, на улице и дорогах</w:t>
      </w:r>
      <w:r w:rsidRPr="00A824A3">
        <w:rPr>
          <w:rFonts w:ascii="Times New Roman" w:eastAsia="Times New Roman" w:hAnsi="Times New Roman" w:cs="Arial"/>
          <w:sz w:val="28"/>
          <w:szCs w:val="20"/>
          <w:lang w:eastAsia="ru-RU"/>
        </w:rPr>
        <w:t>.</w:t>
      </w:r>
    </w:p>
    <w:p w:rsidR="00F0111F" w:rsidRDefault="00F0111F" w:rsidP="00F0111F">
      <w:pPr>
        <w:spacing w:after="0" w:line="276" w:lineRule="auto"/>
        <w:ind w:firstLine="964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Исходя из поставленной цели, сформированы </w:t>
      </w:r>
      <w:r w:rsidRPr="001F65D6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задачи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реализации программы:</w:t>
      </w:r>
    </w:p>
    <w:p w:rsidR="00F0111F" w:rsidRPr="006B106B" w:rsidRDefault="00F0111F" w:rsidP="00F0111F">
      <w:pPr>
        <w:pStyle w:val="a7"/>
        <w:numPr>
          <w:ilvl w:val="0"/>
          <w:numId w:val="4"/>
        </w:numPr>
        <w:spacing w:after="0" w:line="276" w:lineRule="auto"/>
        <w:ind w:left="0" w:firstLine="35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6B106B">
        <w:rPr>
          <w:rFonts w:ascii="Times New Roman" w:eastAsia="Times New Roman" w:hAnsi="Times New Roman" w:cs="Arial"/>
          <w:sz w:val="28"/>
          <w:szCs w:val="20"/>
          <w:lang w:eastAsia="ru-RU"/>
        </w:rPr>
        <w:t>создать условия для обучения детей правилам безопасного поведения;</w:t>
      </w:r>
    </w:p>
    <w:p w:rsidR="00F0111F" w:rsidRPr="006B106B" w:rsidRDefault="00F0111F" w:rsidP="00F0111F">
      <w:pPr>
        <w:pStyle w:val="a7"/>
        <w:numPr>
          <w:ilvl w:val="0"/>
          <w:numId w:val="4"/>
        </w:numPr>
        <w:spacing w:after="0" w:line="276" w:lineRule="auto"/>
        <w:ind w:left="0" w:firstLine="35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proofErr w:type="gramStart"/>
      <w:r w:rsidRPr="006B106B">
        <w:rPr>
          <w:rFonts w:ascii="Times New Roman" w:eastAsia="Times New Roman" w:hAnsi="Times New Roman" w:cs="Arial"/>
          <w:sz w:val="28"/>
          <w:szCs w:val="20"/>
          <w:lang w:eastAsia="ru-RU"/>
        </w:rPr>
        <w:t>познакомить детей дошкольного возраста с элементарными правилами безопасного поведения в различных ситуациях (с незнакомыми людьми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>,</w:t>
      </w:r>
      <w:r w:rsidRPr="006B106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>в</w:t>
      </w:r>
      <w:proofErr w:type="gramEnd"/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быту, в окружающей природе, на улице и дороге</w:t>
      </w:r>
      <w:r w:rsidRPr="006B106B">
        <w:rPr>
          <w:rFonts w:ascii="Times New Roman" w:eastAsia="Times New Roman" w:hAnsi="Times New Roman" w:cs="Arial"/>
          <w:sz w:val="28"/>
          <w:szCs w:val="20"/>
          <w:lang w:eastAsia="ru-RU"/>
        </w:rPr>
        <w:t>);</w:t>
      </w:r>
    </w:p>
    <w:p w:rsidR="00F0111F" w:rsidRPr="006B106B" w:rsidRDefault="00F0111F" w:rsidP="00F0111F">
      <w:pPr>
        <w:pStyle w:val="a7"/>
        <w:numPr>
          <w:ilvl w:val="0"/>
          <w:numId w:val="4"/>
        </w:numPr>
        <w:spacing w:after="0" w:line="276" w:lineRule="auto"/>
        <w:ind w:left="0" w:firstLine="35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6B106B">
        <w:rPr>
          <w:rFonts w:ascii="Times New Roman" w:eastAsia="Times New Roman" w:hAnsi="Times New Roman" w:cs="Arial"/>
          <w:sz w:val="28"/>
          <w:szCs w:val="20"/>
          <w:lang w:eastAsia="ru-RU"/>
        </w:rPr>
        <w:t>сформировать умение самостоятельно применять их в жизни;</w:t>
      </w:r>
    </w:p>
    <w:p w:rsidR="00F0111F" w:rsidRPr="006B106B" w:rsidRDefault="00F0111F" w:rsidP="00F0111F">
      <w:pPr>
        <w:pStyle w:val="a7"/>
        <w:numPr>
          <w:ilvl w:val="0"/>
          <w:numId w:val="4"/>
        </w:numPr>
        <w:spacing w:after="0" w:line="276" w:lineRule="auto"/>
        <w:ind w:left="0" w:firstLine="35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6B106B">
        <w:rPr>
          <w:rFonts w:ascii="Times New Roman" w:eastAsia="Times New Roman" w:hAnsi="Times New Roman" w:cs="Arial"/>
          <w:sz w:val="28"/>
          <w:szCs w:val="20"/>
          <w:lang w:eastAsia="ru-RU"/>
        </w:rPr>
        <w:t>активизировать внимание родителей к решению задач по ОБЖ;</w:t>
      </w:r>
    </w:p>
    <w:p w:rsidR="00F0111F" w:rsidRDefault="00F0111F" w:rsidP="00F0111F">
      <w:pPr>
        <w:pStyle w:val="a7"/>
        <w:numPr>
          <w:ilvl w:val="0"/>
          <w:numId w:val="4"/>
        </w:numPr>
        <w:spacing w:after="0" w:line="276" w:lineRule="auto"/>
        <w:ind w:left="0" w:firstLine="35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6B106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воспитывать стремление уважать свои права и права других, желать добра </w:t>
      </w:r>
      <w:proofErr w:type="gramStart"/>
      <w:r w:rsidRPr="006B106B">
        <w:rPr>
          <w:rFonts w:ascii="Times New Roman" w:eastAsia="Times New Roman" w:hAnsi="Times New Roman" w:cs="Arial"/>
          <w:sz w:val="28"/>
          <w:szCs w:val="20"/>
          <w:lang w:eastAsia="ru-RU"/>
        </w:rPr>
        <w:t>другому</w:t>
      </w:r>
      <w:proofErr w:type="gramEnd"/>
      <w:r w:rsidRPr="006B106B">
        <w:rPr>
          <w:rFonts w:ascii="Times New Roman" w:eastAsia="Times New Roman" w:hAnsi="Times New Roman" w:cs="Arial"/>
          <w:sz w:val="28"/>
          <w:szCs w:val="20"/>
          <w:lang w:eastAsia="ru-RU"/>
        </w:rPr>
        <w:t>, готовность действовать сообща.</w:t>
      </w:r>
    </w:p>
    <w:p w:rsidR="00F0111F" w:rsidRDefault="00F0111F" w:rsidP="00F0111F">
      <w:pPr>
        <w:spacing w:after="0" w:line="276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F0111F" w:rsidRDefault="00F0111F" w:rsidP="00F0111F">
      <w:pPr>
        <w:spacing w:after="0" w:line="276" w:lineRule="auto"/>
        <w:jc w:val="both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1.2.</w:t>
      </w:r>
      <w:r w:rsidRPr="00B14A6F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ab/>
        <w:t>Принципы реализации программы</w:t>
      </w:r>
    </w:p>
    <w:p w:rsidR="00F0111F" w:rsidRPr="00B14A6F" w:rsidRDefault="00F0111F" w:rsidP="00F0111F">
      <w:pPr>
        <w:spacing w:after="0" w:line="20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0111F" w:rsidRPr="00B14A6F" w:rsidRDefault="00F0111F" w:rsidP="00F0111F">
      <w:pPr>
        <w:spacing w:after="0" w:line="240" w:lineRule="auto"/>
        <w:ind w:firstLine="709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Реализация 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поставленной </w:t>
      </w: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цели и задач осуществляется с учетом следующих основных принципов:</w:t>
      </w:r>
    </w:p>
    <w:p w:rsidR="00F0111F" w:rsidRPr="00B14A6F" w:rsidRDefault="00F0111F" w:rsidP="00F0111F">
      <w:pPr>
        <w:spacing w:after="0" w:line="1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0111F" w:rsidRPr="00B14A6F" w:rsidRDefault="00F0111F" w:rsidP="00F0111F">
      <w:pPr>
        <w:pStyle w:val="a7"/>
        <w:numPr>
          <w:ilvl w:val="0"/>
          <w:numId w:val="7"/>
        </w:numPr>
        <w:tabs>
          <w:tab w:val="left" w:pos="715"/>
        </w:tabs>
        <w:spacing w:after="0" w:line="234" w:lineRule="auto"/>
        <w:ind w:left="0" w:firstLine="714"/>
        <w:rPr>
          <w:rFonts w:ascii="Arial" w:eastAsia="Arial" w:hAnsi="Arial" w:cs="Arial"/>
          <w:sz w:val="24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системность и последовательность (любая новая ступень в обучении детей опирается на уже </w:t>
      </w:r>
      <w:proofErr w:type="gramStart"/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освоенное</w:t>
      </w:r>
      <w:proofErr w:type="gramEnd"/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);</w:t>
      </w:r>
    </w:p>
    <w:p w:rsidR="00F0111F" w:rsidRPr="00B14A6F" w:rsidRDefault="00F0111F" w:rsidP="00F0111F">
      <w:pPr>
        <w:pStyle w:val="a7"/>
        <w:numPr>
          <w:ilvl w:val="0"/>
          <w:numId w:val="7"/>
        </w:numPr>
        <w:tabs>
          <w:tab w:val="left" w:pos="715"/>
        </w:tabs>
        <w:spacing w:after="0" w:line="234" w:lineRule="auto"/>
        <w:ind w:left="0" w:firstLine="714"/>
        <w:rPr>
          <w:rFonts w:ascii="Arial" w:eastAsia="Arial" w:hAnsi="Arial" w:cs="Arial"/>
          <w:sz w:val="24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доступность (усложнение материала происходит с учетом возрастных особенностей детей);</w:t>
      </w:r>
    </w:p>
    <w:p w:rsidR="00F0111F" w:rsidRPr="00B14A6F" w:rsidRDefault="00F0111F" w:rsidP="00F0111F">
      <w:pPr>
        <w:pStyle w:val="a7"/>
        <w:numPr>
          <w:ilvl w:val="0"/>
          <w:numId w:val="7"/>
        </w:numPr>
        <w:tabs>
          <w:tab w:val="left" w:pos="715"/>
        </w:tabs>
        <w:spacing w:after="0" w:line="234" w:lineRule="auto"/>
        <w:ind w:left="0" w:firstLine="714"/>
        <w:rPr>
          <w:rFonts w:ascii="Arial" w:eastAsia="Arial" w:hAnsi="Arial" w:cs="Arial"/>
          <w:sz w:val="24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включение в деятельность (игровую, познавательную, экспериментальную и другие);</w:t>
      </w:r>
    </w:p>
    <w:p w:rsidR="00F0111F" w:rsidRPr="00B14A6F" w:rsidRDefault="00F0111F" w:rsidP="00F0111F">
      <w:pPr>
        <w:pStyle w:val="a7"/>
        <w:numPr>
          <w:ilvl w:val="0"/>
          <w:numId w:val="7"/>
        </w:numPr>
        <w:tabs>
          <w:tab w:val="left" w:pos="715"/>
        </w:tabs>
        <w:spacing w:after="0" w:line="234" w:lineRule="auto"/>
        <w:ind w:left="0" w:firstLine="714"/>
        <w:rPr>
          <w:rFonts w:ascii="Arial" w:eastAsia="Arial" w:hAnsi="Arial" w:cs="Arial"/>
          <w:sz w:val="24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наглядность;</w:t>
      </w:r>
    </w:p>
    <w:p w:rsidR="00F0111F" w:rsidRPr="00B14A6F" w:rsidRDefault="00F0111F" w:rsidP="00F0111F">
      <w:pPr>
        <w:pStyle w:val="a7"/>
        <w:numPr>
          <w:ilvl w:val="0"/>
          <w:numId w:val="7"/>
        </w:numPr>
        <w:tabs>
          <w:tab w:val="left" w:pos="715"/>
        </w:tabs>
        <w:spacing w:after="0" w:line="234" w:lineRule="auto"/>
        <w:ind w:left="0" w:firstLine="714"/>
        <w:rPr>
          <w:rFonts w:ascii="Arial" w:eastAsia="Arial" w:hAnsi="Arial" w:cs="Arial"/>
          <w:sz w:val="24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динамичность (интеграция задач в разные виды деятельности);</w:t>
      </w:r>
    </w:p>
    <w:p w:rsidR="00F0111F" w:rsidRPr="00B14A6F" w:rsidRDefault="00F0111F" w:rsidP="00F0111F">
      <w:pPr>
        <w:pStyle w:val="a7"/>
        <w:numPr>
          <w:ilvl w:val="0"/>
          <w:numId w:val="7"/>
        </w:numPr>
        <w:tabs>
          <w:tab w:val="left" w:pos="715"/>
        </w:tabs>
        <w:spacing w:after="0" w:line="234" w:lineRule="auto"/>
        <w:ind w:left="0" w:firstLine="714"/>
        <w:rPr>
          <w:rFonts w:ascii="Arial" w:eastAsia="Arial" w:hAnsi="Arial" w:cs="Arial"/>
          <w:sz w:val="24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психологическая комфортность (снятие стрессовых факторов).</w:t>
      </w:r>
    </w:p>
    <w:p w:rsidR="00F0111F" w:rsidRPr="00B14A6F" w:rsidRDefault="00F0111F" w:rsidP="00F0111F">
      <w:pPr>
        <w:spacing w:after="0" w:line="32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0111F" w:rsidRPr="00B14A6F" w:rsidRDefault="00F0111F" w:rsidP="00F0111F">
      <w:pPr>
        <w:spacing w:after="0" w:line="0" w:lineRule="atLeast"/>
        <w:ind w:left="7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Формы организации по формированию основ безопасного поведения.</w:t>
      </w:r>
    </w:p>
    <w:p w:rsidR="00F0111F" w:rsidRPr="00B14A6F" w:rsidRDefault="00F0111F" w:rsidP="00F0111F">
      <w:pPr>
        <w:pStyle w:val="a7"/>
        <w:numPr>
          <w:ilvl w:val="0"/>
          <w:numId w:val="8"/>
        </w:numPr>
        <w:tabs>
          <w:tab w:val="left" w:pos="727"/>
        </w:tabs>
        <w:spacing w:after="0" w:line="0" w:lineRule="atLeast"/>
        <w:rPr>
          <w:rFonts w:ascii="Arial" w:eastAsia="Arial" w:hAnsi="Arial" w:cs="Arial"/>
          <w:sz w:val="20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Познавательные занятия</w:t>
      </w:r>
    </w:p>
    <w:p w:rsidR="00F0111F" w:rsidRPr="00B14A6F" w:rsidRDefault="00F0111F" w:rsidP="00F0111F">
      <w:pPr>
        <w:pStyle w:val="a7"/>
        <w:numPr>
          <w:ilvl w:val="0"/>
          <w:numId w:val="8"/>
        </w:numPr>
        <w:tabs>
          <w:tab w:val="left" w:pos="727"/>
        </w:tabs>
        <w:spacing w:after="0" w:line="0" w:lineRule="atLeast"/>
        <w:rPr>
          <w:rFonts w:ascii="Arial" w:eastAsia="Arial" w:hAnsi="Arial" w:cs="Arial"/>
          <w:sz w:val="20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Беседы</w:t>
      </w:r>
    </w:p>
    <w:p w:rsidR="00F0111F" w:rsidRPr="00B14A6F" w:rsidRDefault="00F0111F" w:rsidP="00F0111F">
      <w:pPr>
        <w:pStyle w:val="a7"/>
        <w:numPr>
          <w:ilvl w:val="0"/>
          <w:numId w:val="8"/>
        </w:numPr>
        <w:tabs>
          <w:tab w:val="left" w:pos="727"/>
        </w:tabs>
        <w:spacing w:after="0" w:line="0" w:lineRule="atLeast"/>
        <w:rPr>
          <w:rFonts w:ascii="Arial" w:eastAsia="Arial" w:hAnsi="Arial" w:cs="Arial"/>
          <w:sz w:val="20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Рассказы (рассказ – объяснение)</w:t>
      </w:r>
    </w:p>
    <w:p w:rsidR="00F0111F" w:rsidRPr="00B14A6F" w:rsidRDefault="00F0111F" w:rsidP="00F0111F">
      <w:pPr>
        <w:pStyle w:val="a7"/>
        <w:numPr>
          <w:ilvl w:val="0"/>
          <w:numId w:val="8"/>
        </w:numPr>
        <w:tabs>
          <w:tab w:val="left" w:pos="727"/>
        </w:tabs>
        <w:spacing w:after="0" w:line="0" w:lineRule="atLeast"/>
        <w:rPr>
          <w:rFonts w:ascii="Arial" w:eastAsia="Arial" w:hAnsi="Arial" w:cs="Arial"/>
          <w:sz w:val="20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Работа с наглядным материалом</w:t>
      </w:r>
    </w:p>
    <w:p w:rsidR="00F0111F" w:rsidRPr="00B14A6F" w:rsidRDefault="00F0111F" w:rsidP="00F0111F">
      <w:pPr>
        <w:pStyle w:val="a7"/>
        <w:numPr>
          <w:ilvl w:val="0"/>
          <w:numId w:val="8"/>
        </w:numPr>
        <w:tabs>
          <w:tab w:val="left" w:pos="727"/>
        </w:tabs>
        <w:spacing w:after="0" w:line="0" w:lineRule="atLeast"/>
        <w:rPr>
          <w:rFonts w:ascii="Arial" w:eastAsia="Arial" w:hAnsi="Arial" w:cs="Arial"/>
          <w:sz w:val="20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Игры (подвижные, сюжетно-ролевые, дидактические)</w:t>
      </w:r>
    </w:p>
    <w:p w:rsidR="00F0111F" w:rsidRPr="00B14A6F" w:rsidRDefault="00F0111F" w:rsidP="00F0111F">
      <w:pPr>
        <w:pStyle w:val="a7"/>
        <w:numPr>
          <w:ilvl w:val="0"/>
          <w:numId w:val="8"/>
        </w:numPr>
        <w:tabs>
          <w:tab w:val="left" w:pos="727"/>
        </w:tabs>
        <w:spacing w:after="0" w:line="0" w:lineRule="atLeast"/>
        <w:rPr>
          <w:rFonts w:ascii="Arial" w:eastAsia="Arial" w:hAnsi="Arial" w:cs="Arial"/>
          <w:sz w:val="20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Игровые ситуации 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>–</w:t>
      </w: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загадки</w:t>
      </w:r>
    </w:p>
    <w:p w:rsidR="00F0111F" w:rsidRPr="00B14A6F" w:rsidRDefault="00F0111F" w:rsidP="00F0111F">
      <w:pPr>
        <w:pStyle w:val="a7"/>
        <w:numPr>
          <w:ilvl w:val="0"/>
          <w:numId w:val="8"/>
        </w:numPr>
        <w:tabs>
          <w:tab w:val="left" w:pos="727"/>
        </w:tabs>
        <w:spacing w:after="0" w:line="0" w:lineRule="atLeast"/>
        <w:rPr>
          <w:rFonts w:ascii="Arial" w:eastAsia="Arial" w:hAnsi="Arial" w:cs="Arial"/>
          <w:sz w:val="20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Моделирование ситуаций</w:t>
      </w:r>
    </w:p>
    <w:p w:rsidR="00F0111F" w:rsidRPr="00B14A6F" w:rsidRDefault="00F0111F" w:rsidP="00F0111F">
      <w:pPr>
        <w:pStyle w:val="a7"/>
        <w:numPr>
          <w:ilvl w:val="0"/>
          <w:numId w:val="8"/>
        </w:numPr>
        <w:tabs>
          <w:tab w:val="left" w:pos="727"/>
        </w:tabs>
        <w:spacing w:after="0" w:line="0" w:lineRule="atLeast"/>
        <w:rPr>
          <w:rFonts w:ascii="Arial" w:eastAsia="Arial" w:hAnsi="Arial" w:cs="Arial"/>
          <w:sz w:val="20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Просмотр мультфильмов</w:t>
      </w:r>
    </w:p>
    <w:p w:rsidR="00F0111F" w:rsidRPr="00B14A6F" w:rsidRDefault="00F0111F" w:rsidP="00F0111F">
      <w:pPr>
        <w:pStyle w:val="a7"/>
        <w:numPr>
          <w:ilvl w:val="0"/>
          <w:numId w:val="8"/>
        </w:numPr>
        <w:tabs>
          <w:tab w:val="left" w:pos="727"/>
        </w:tabs>
        <w:spacing w:after="0" w:line="0" w:lineRule="atLeast"/>
        <w:rPr>
          <w:rFonts w:ascii="Arial" w:eastAsia="Arial" w:hAnsi="Arial" w:cs="Arial"/>
          <w:sz w:val="20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Конкурсы</w:t>
      </w:r>
    </w:p>
    <w:p w:rsidR="00F0111F" w:rsidRPr="00B14A6F" w:rsidRDefault="00F0111F" w:rsidP="00F0111F">
      <w:pPr>
        <w:pStyle w:val="a7"/>
        <w:numPr>
          <w:ilvl w:val="0"/>
          <w:numId w:val="8"/>
        </w:numPr>
        <w:tabs>
          <w:tab w:val="left" w:pos="727"/>
        </w:tabs>
        <w:spacing w:after="0" w:line="0" w:lineRule="atLeast"/>
        <w:rPr>
          <w:rFonts w:ascii="Arial" w:eastAsia="Arial" w:hAnsi="Arial" w:cs="Arial"/>
          <w:sz w:val="20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Викторины</w:t>
      </w:r>
    </w:p>
    <w:p w:rsidR="00F0111F" w:rsidRPr="00B14A6F" w:rsidRDefault="00F0111F" w:rsidP="00F0111F">
      <w:pPr>
        <w:pStyle w:val="a7"/>
        <w:numPr>
          <w:ilvl w:val="0"/>
          <w:numId w:val="8"/>
        </w:numPr>
        <w:tabs>
          <w:tab w:val="left" w:pos="727"/>
        </w:tabs>
        <w:spacing w:after="0" w:line="0" w:lineRule="atLeast"/>
        <w:rPr>
          <w:rFonts w:ascii="Arial" w:eastAsia="Arial" w:hAnsi="Arial" w:cs="Arial"/>
          <w:sz w:val="20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Продуктивная деятельность (рисование, конструирование, аппликация, лепка)</w:t>
      </w:r>
    </w:p>
    <w:p w:rsidR="00F0111F" w:rsidRPr="00B14A6F" w:rsidRDefault="00F0111F" w:rsidP="00F0111F">
      <w:pPr>
        <w:pStyle w:val="a7"/>
        <w:numPr>
          <w:ilvl w:val="0"/>
          <w:numId w:val="8"/>
        </w:numPr>
        <w:tabs>
          <w:tab w:val="left" w:pos="727"/>
        </w:tabs>
        <w:spacing w:after="0" w:line="0" w:lineRule="atLeast"/>
        <w:rPr>
          <w:rFonts w:ascii="Arial" w:eastAsia="Arial" w:hAnsi="Arial" w:cs="Arial"/>
          <w:sz w:val="20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Праздники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, </w:t>
      </w: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развлечения</w:t>
      </w:r>
    </w:p>
    <w:p w:rsidR="00F0111F" w:rsidRPr="00B14A6F" w:rsidRDefault="00F0111F" w:rsidP="00F0111F">
      <w:pPr>
        <w:pStyle w:val="a7"/>
        <w:numPr>
          <w:ilvl w:val="0"/>
          <w:numId w:val="8"/>
        </w:numPr>
        <w:tabs>
          <w:tab w:val="left" w:pos="727"/>
        </w:tabs>
        <w:spacing w:after="0" w:line="0" w:lineRule="atLeast"/>
        <w:rPr>
          <w:rFonts w:ascii="Arial" w:eastAsia="Arial" w:hAnsi="Arial" w:cs="Arial"/>
          <w:sz w:val="20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Экскурсии и т.д.</w:t>
      </w:r>
    </w:p>
    <w:p w:rsidR="00F0111F" w:rsidRDefault="00F0111F" w:rsidP="00F0111F">
      <w:pPr>
        <w:pStyle w:val="a7"/>
        <w:tabs>
          <w:tab w:val="left" w:pos="727"/>
        </w:tabs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F0111F" w:rsidRPr="00182267" w:rsidRDefault="00F0111F" w:rsidP="00F0111F">
      <w:pPr>
        <w:tabs>
          <w:tab w:val="left" w:pos="727"/>
        </w:tabs>
        <w:spacing w:after="0" w:line="0" w:lineRule="atLeast"/>
        <w:rPr>
          <w:rFonts w:ascii="Arial" w:eastAsia="Arial" w:hAnsi="Arial" w:cs="Arial"/>
          <w:sz w:val="20"/>
          <w:szCs w:val="20"/>
          <w:lang w:eastAsia="ru-RU"/>
        </w:rPr>
      </w:pPr>
    </w:p>
    <w:p w:rsidR="00F0111F" w:rsidRPr="00B14A6F" w:rsidRDefault="00F0111F" w:rsidP="00F0111F">
      <w:pPr>
        <w:pStyle w:val="a7"/>
        <w:numPr>
          <w:ilvl w:val="1"/>
          <w:numId w:val="11"/>
        </w:num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bookmarkStart w:id="1" w:name="page5"/>
      <w:bookmarkEnd w:id="1"/>
      <w:r w:rsidRPr="00B14A6F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Характеристика особенностей развития детей</w:t>
      </w:r>
    </w:p>
    <w:p w:rsidR="00F0111F" w:rsidRPr="00B14A6F" w:rsidRDefault="00F0111F" w:rsidP="00F0111F">
      <w:pPr>
        <w:spacing w:after="0" w:line="20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0111F" w:rsidRPr="00B14A6F" w:rsidRDefault="00F0111F" w:rsidP="00F0111F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Обучение навыкам безопасного поведения дошкольников и приобщение их к здоровому образу жизни мы разделили на два периода. Первый — это дети 3—5 лет (младшая и средняя группа), второй — дети 5—7 лет (старшая и подготовительная группа).</w:t>
      </w:r>
    </w:p>
    <w:p w:rsidR="00F0111F" w:rsidRPr="00B14A6F" w:rsidRDefault="00F0111F" w:rsidP="00F0111F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Первый период — это период впитывания и накопления знаний. В этом возрасте у детей наблюдается повышенная восприимчивость, впечатлительность, любознательность. Осуществление работы с детьми данного возрастного периода должно быть направлено на накопление первичных знаний об опасностях и поведения в опасных ситуациях.</w:t>
      </w:r>
    </w:p>
    <w:p w:rsidR="00F0111F" w:rsidRPr="00B14A6F" w:rsidRDefault="00F0111F" w:rsidP="00F0111F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Ребёнок 4—5 лет уже должен знать адрес своего места жительства, по возможности номер телефона и, что немаловажно, уметь по телефону разговаривать, коротко и точно сообщить необходимую информацию.</w:t>
      </w:r>
    </w:p>
    <w:p w:rsidR="00F0111F" w:rsidRPr="00B14A6F" w:rsidRDefault="00F0111F" w:rsidP="00F0111F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Говоря о втором периоде, то есть о детях 5—7 лет, следует сказать об изменении психологической позиции детей в этом возрасте: они впервые начинают ощущать себя старшими среди других детей в детском саду, а это в свою очередь свидетельствует о том, что такие дети уже </w:t>
      </w:r>
      <w:proofErr w:type="gramStart"/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могут</w:t>
      </w:r>
      <w:proofErr w:type="gramEnd"/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осознано отвечать за свои поступки, контролировать своё поведение, а также других детей и людей в </w:t>
      </w:r>
      <w:proofErr w:type="gramStart"/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целом</w:t>
      </w:r>
      <w:proofErr w:type="gramEnd"/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. Работа с такими детьми должна быть направлена на закрепление и систематизацию полученных знаний во время первого возрастного периода,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а так</w:t>
      </w:r>
      <w:r w:rsidRPr="00B14A6F">
        <w:rPr>
          <w:rFonts w:ascii="Times New Roman" w:eastAsia="Times New Roman" w:hAnsi="Times New Roman" w:cs="Arial"/>
          <w:sz w:val="28"/>
          <w:szCs w:val="20"/>
          <w:lang w:eastAsia="ru-RU"/>
        </w:rPr>
        <w:t>же применением этих знаний в повседневной жизни.</w:t>
      </w:r>
    </w:p>
    <w:p w:rsidR="00F0111F" w:rsidRPr="00B14A6F" w:rsidRDefault="00F0111F" w:rsidP="00F0111F">
      <w:pPr>
        <w:spacing w:after="0" w:line="28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0111F" w:rsidRPr="00460244" w:rsidRDefault="00F0111F" w:rsidP="00F0111F">
      <w:pPr>
        <w:pStyle w:val="a7"/>
        <w:numPr>
          <w:ilvl w:val="1"/>
          <w:numId w:val="11"/>
        </w:num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460244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Планируемые результаты освоения программы</w:t>
      </w:r>
    </w:p>
    <w:p w:rsidR="00F0111F" w:rsidRPr="00B14A6F" w:rsidRDefault="00F0111F" w:rsidP="00F0111F">
      <w:pPr>
        <w:spacing w:after="0" w:line="28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0111F" w:rsidRDefault="00F0111F" w:rsidP="00F0111F">
      <w:pPr>
        <w:spacing w:after="0" w:line="276" w:lineRule="auto"/>
        <w:ind w:firstLine="709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B14A6F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Целевые ориентиры на этапе завершения дошкольного образования:</w:t>
      </w:r>
    </w:p>
    <w:p w:rsidR="00F0111F" w:rsidRPr="00460244" w:rsidRDefault="00F0111F" w:rsidP="00F0111F">
      <w:pPr>
        <w:pStyle w:val="a7"/>
        <w:numPr>
          <w:ilvl w:val="0"/>
          <w:numId w:val="12"/>
        </w:numPr>
        <w:spacing w:after="0" w:line="276" w:lineRule="auto"/>
        <w:ind w:left="0" w:firstLine="709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осознанное отношение к вопросам личной безопасности и </w:t>
      </w:r>
      <w:r w:rsidRPr="00460244">
        <w:rPr>
          <w:rFonts w:ascii="Times New Roman" w:eastAsia="Times New Roman" w:hAnsi="Times New Roman" w:cs="Arial"/>
          <w:sz w:val="28"/>
          <w:szCs w:val="20"/>
          <w:lang w:eastAsia="ru-RU"/>
        </w:rPr>
        <w:t>безопасности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460244">
        <w:rPr>
          <w:rFonts w:ascii="Times New Roman" w:eastAsia="Times New Roman" w:hAnsi="Times New Roman" w:cs="Arial"/>
          <w:sz w:val="28"/>
          <w:szCs w:val="20"/>
          <w:lang w:eastAsia="ru-RU"/>
        </w:rPr>
        <w:t>окружающих;</w:t>
      </w:r>
    </w:p>
    <w:p w:rsidR="00F0111F" w:rsidRPr="00460244" w:rsidRDefault="00F0111F" w:rsidP="00F0111F">
      <w:pPr>
        <w:pStyle w:val="a7"/>
        <w:numPr>
          <w:ilvl w:val="0"/>
          <w:numId w:val="12"/>
        </w:numPr>
        <w:spacing w:after="0" w:line="276" w:lineRule="auto"/>
        <w:ind w:left="0" w:firstLine="709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460244">
        <w:rPr>
          <w:rFonts w:ascii="Times New Roman" w:eastAsia="Times New Roman" w:hAnsi="Times New Roman" w:cs="Arial"/>
          <w:sz w:val="28"/>
          <w:szCs w:val="20"/>
          <w:lang w:eastAsia="ru-RU"/>
        </w:rPr>
        <w:t>п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>роявление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ab/>
        <w:t xml:space="preserve">дисциплинированности, самостоятельности, выдержки </w:t>
      </w:r>
      <w:r w:rsidRPr="00460244">
        <w:rPr>
          <w:rFonts w:ascii="Times New Roman" w:eastAsia="Times New Roman" w:hAnsi="Times New Roman" w:cs="Arial"/>
          <w:sz w:val="28"/>
          <w:szCs w:val="20"/>
          <w:lang w:eastAsia="ru-RU"/>
        </w:rPr>
        <w:t>в соблюдении правил поведения;</w:t>
      </w:r>
    </w:p>
    <w:p w:rsidR="00F0111F" w:rsidRPr="00460244" w:rsidRDefault="00F0111F" w:rsidP="00F0111F">
      <w:pPr>
        <w:pStyle w:val="a7"/>
        <w:numPr>
          <w:ilvl w:val="0"/>
          <w:numId w:val="12"/>
        </w:numPr>
        <w:spacing w:after="0" w:line="276" w:lineRule="auto"/>
        <w:ind w:left="0" w:firstLine="709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460244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знание правил безопасного поведения на улицах города, в социуме, в быту;</w:t>
      </w:r>
    </w:p>
    <w:p w:rsidR="00F0111F" w:rsidRPr="00460244" w:rsidRDefault="00F0111F" w:rsidP="00F0111F">
      <w:pPr>
        <w:pStyle w:val="a7"/>
        <w:numPr>
          <w:ilvl w:val="0"/>
          <w:numId w:val="12"/>
        </w:numPr>
        <w:spacing w:after="0" w:line="276" w:lineRule="auto"/>
        <w:ind w:left="0" w:firstLine="709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умение заботиться о своем физическом здоровье и соблюдать </w:t>
      </w:r>
      <w:r w:rsidRPr="00460244">
        <w:rPr>
          <w:rFonts w:ascii="Times New Roman" w:eastAsia="Times New Roman" w:hAnsi="Times New Roman" w:cs="Arial"/>
          <w:sz w:val="28"/>
          <w:szCs w:val="20"/>
          <w:lang w:eastAsia="ru-RU"/>
        </w:rPr>
        <w:t>правила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460244">
        <w:rPr>
          <w:rFonts w:ascii="Times New Roman" w:eastAsia="Times New Roman" w:hAnsi="Times New Roman" w:cs="Arial"/>
          <w:sz w:val="28"/>
          <w:szCs w:val="20"/>
          <w:lang w:eastAsia="ru-RU"/>
        </w:rPr>
        <w:t>безопасности жизнедеятельности;</w:t>
      </w:r>
    </w:p>
    <w:p w:rsidR="00F0111F" w:rsidRPr="00460244" w:rsidRDefault="00F0111F" w:rsidP="00F0111F">
      <w:pPr>
        <w:pStyle w:val="a7"/>
        <w:numPr>
          <w:ilvl w:val="0"/>
          <w:numId w:val="12"/>
        </w:numPr>
        <w:spacing w:after="0" w:line="276" w:lineRule="auto"/>
        <w:ind w:left="0" w:firstLine="709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умение выбрать адекватную модель поведения в различных </w:t>
      </w:r>
      <w:r w:rsidRPr="00460244">
        <w:rPr>
          <w:rFonts w:ascii="Times New Roman" w:eastAsia="Times New Roman" w:hAnsi="Times New Roman" w:cs="Arial"/>
          <w:sz w:val="28"/>
          <w:szCs w:val="20"/>
          <w:lang w:eastAsia="ru-RU"/>
        </w:rPr>
        <w:t>жизненных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460244">
        <w:rPr>
          <w:rFonts w:ascii="Times New Roman" w:eastAsia="Times New Roman" w:hAnsi="Times New Roman" w:cs="Arial"/>
          <w:sz w:val="28"/>
          <w:szCs w:val="20"/>
          <w:lang w:eastAsia="ru-RU"/>
        </w:rPr>
        <w:t>ситуациях;</w:t>
      </w:r>
    </w:p>
    <w:p w:rsidR="00F0111F" w:rsidRDefault="00F0111F" w:rsidP="00F0111F">
      <w:pPr>
        <w:pStyle w:val="a7"/>
        <w:numPr>
          <w:ilvl w:val="0"/>
          <w:numId w:val="12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60244">
        <w:rPr>
          <w:rFonts w:ascii="Times New Roman" w:eastAsia="Times New Roman" w:hAnsi="Times New Roman" w:cs="Arial"/>
          <w:sz w:val="28"/>
          <w:szCs w:val="20"/>
          <w:lang w:eastAsia="ru-RU"/>
        </w:rPr>
        <w:t>представления о возможных негативных последствиях для других людей своими неосторожными действиями.</w:t>
      </w:r>
      <w:r w:rsidRPr="00671B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111F" w:rsidRDefault="00F0111F" w:rsidP="00F0111F">
      <w:pPr>
        <w:pStyle w:val="a7"/>
        <w:spacing w:after="0" w:line="276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F0111F" w:rsidRDefault="00F0111F" w:rsidP="00F0111F">
      <w:pPr>
        <w:pStyle w:val="a7"/>
        <w:numPr>
          <w:ilvl w:val="1"/>
          <w:numId w:val="11"/>
        </w:num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60244">
        <w:rPr>
          <w:rFonts w:ascii="Times New Roman" w:hAnsi="Times New Roman" w:cs="Times New Roman"/>
          <w:b/>
          <w:sz w:val="28"/>
          <w:szCs w:val="28"/>
        </w:rPr>
        <w:t>Способы проверки ожидаемых результатов</w:t>
      </w:r>
    </w:p>
    <w:p w:rsidR="00F0111F" w:rsidRPr="00460244" w:rsidRDefault="00F0111F" w:rsidP="00F0111F">
      <w:pPr>
        <w:spacing w:after="0" w:line="29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0111F" w:rsidRPr="00460244" w:rsidRDefault="00F0111F" w:rsidP="00F0111F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460244">
        <w:rPr>
          <w:rFonts w:ascii="Times New Roman" w:eastAsia="Times New Roman" w:hAnsi="Times New Roman" w:cs="Arial"/>
          <w:sz w:val="28"/>
          <w:szCs w:val="20"/>
          <w:lang w:eastAsia="ru-RU"/>
        </w:rPr>
        <w:t>Исходя из специфики задач формирования осн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ов безопасности и проявлений ее </w:t>
      </w:r>
      <w:proofErr w:type="spellStart"/>
      <w:r>
        <w:rPr>
          <w:rFonts w:ascii="Times New Roman" w:eastAsia="Times New Roman" w:hAnsi="Times New Roman" w:cs="Arial"/>
          <w:sz w:val="28"/>
          <w:szCs w:val="20"/>
          <w:lang w:eastAsia="ru-RU"/>
        </w:rPr>
        <w:t>сформированн</w:t>
      </w:r>
      <w:r w:rsidRPr="00460244">
        <w:rPr>
          <w:rFonts w:ascii="Times New Roman" w:eastAsia="Times New Roman" w:hAnsi="Times New Roman" w:cs="Arial"/>
          <w:sz w:val="28"/>
          <w:szCs w:val="20"/>
          <w:lang w:eastAsia="ru-RU"/>
        </w:rPr>
        <w:t>ости</w:t>
      </w:r>
      <w:proofErr w:type="spellEnd"/>
      <w:r w:rsidRPr="00460244">
        <w:rPr>
          <w:rFonts w:ascii="Times New Roman" w:eastAsia="Times New Roman" w:hAnsi="Times New Roman" w:cs="Arial"/>
          <w:sz w:val="28"/>
          <w:szCs w:val="20"/>
          <w:lang w:eastAsia="ru-RU"/>
        </w:rPr>
        <w:t>, основным методом осуществления диагностики является педагогическое наблюдение. Чтобы изучить побуждения, мотивы, уровень понимания явлений, свойств объектов, проблем, наблюдение дополняется беседой, анализом продуктов детской деятельности, проективными методами, игровыми заданиями. Диагностика с детьми дошкольного возраста проводится два раза в год: в начале и в конце учебного года. Диагностика проводится по следующим показателям:</w:t>
      </w:r>
    </w:p>
    <w:p w:rsidR="00F0111F" w:rsidRPr="00460244" w:rsidRDefault="00F0111F" w:rsidP="00F0111F">
      <w:pPr>
        <w:spacing w:after="0" w:line="28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0111F" w:rsidRPr="00E33327" w:rsidRDefault="00F0111F" w:rsidP="00F0111F">
      <w:pPr>
        <w:pStyle w:val="a7"/>
        <w:numPr>
          <w:ilvl w:val="0"/>
          <w:numId w:val="18"/>
        </w:numPr>
        <w:tabs>
          <w:tab w:val="left" w:pos="720"/>
        </w:tabs>
        <w:spacing w:after="0" w:line="276" w:lineRule="auto"/>
        <w:rPr>
          <w:rFonts w:ascii="Arial" w:eastAsia="Arial" w:hAnsi="Arial" w:cs="Arial"/>
          <w:sz w:val="20"/>
          <w:szCs w:val="20"/>
          <w:lang w:eastAsia="ru-RU"/>
        </w:rPr>
      </w:pPr>
      <w:r w:rsidRPr="00E3332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Знание о безопасной деятельности в </w:t>
      </w:r>
      <w:r w:rsidRPr="00A824A3">
        <w:rPr>
          <w:rFonts w:ascii="Times New Roman" w:eastAsia="Times New Roman" w:hAnsi="Times New Roman" w:cs="Arial"/>
          <w:sz w:val="28"/>
          <w:szCs w:val="20"/>
          <w:lang w:eastAsia="ru-RU"/>
        </w:rPr>
        <w:t>быту, социуме, природе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>, на улице и дорогах</w:t>
      </w:r>
      <w:proofErr w:type="gramStart"/>
      <w:r w:rsidRPr="00A824A3">
        <w:rPr>
          <w:rFonts w:ascii="Times New Roman" w:eastAsia="Times New Roman" w:hAnsi="Times New Roman" w:cs="Arial"/>
          <w:sz w:val="28"/>
          <w:szCs w:val="20"/>
          <w:lang w:eastAsia="ru-RU"/>
        </w:rPr>
        <w:t>.</w:t>
      </w:r>
      <w:r w:rsidRPr="00E33327">
        <w:rPr>
          <w:rFonts w:ascii="Times New Roman" w:eastAsia="Times New Roman" w:hAnsi="Times New Roman" w:cs="Arial"/>
          <w:sz w:val="28"/>
          <w:szCs w:val="20"/>
          <w:lang w:eastAsia="ru-RU"/>
        </w:rPr>
        <w:t>.</w:t>
      </w:r>
      <w:proofErr w:type="gramEnd"/>
    </w:p>
    <w:p w:rsidR="00F0111F" w:rsidRPr="00E33327" w:rsidRDefault="00F0111F" w:rsidP="00F0111F">
      <w:pPr>
        <w:pStyle w:val="a7"/>
        <w:numPr>
          <w:ilvl w:val="0"/>
          <w:numId w:val="17"/>
        </w:numPr>
        <w:tabs>
          <w:tab w:val="left" w:pos="720"/>
        </w:tabs>
        <w:spacing w:after="0" w:line="276" w:lineRule="auto"/>
        <w:rPr>
          <w:rFonts w:ascii="Arial" w:eastAsia="Arial" w:hAnsi="Arial" w:cs="Arial"/>
          <w:sz w:val="20"/>
          <w:szCs w:val="20"/>
          <w:lang w:eastAsia="ru-RU"/>
        </w:rPr>
      </w:pPr>
      <w:r w:rsidRPr="00E33327">
        <w:rPr>
          <w:rFonts w:ascii="Times New Roman" w:eastAsia="Times New Roman" w:hAnsi="Times New Roman" w:cs="Arial"/>
          <w:sz w:val="28"/>
          <w:szCs w:val="20"/>
          <w:lang w:eastAsia="ru-RU"/>
        </w:rPr>
        <w:t>Знание правил безопасного поведения.</w:t>
      </w:r>
    </w:p>
    <w:p w:rsidR="00F0111F" w:rsidRPr="00E33327" w:rsidRDefault="00F0111F" w:rsidP="00F0111F">
      <w:pPr>
        <w:pStyle w:val="a7"/>
        <w:numPr>
          <w:ilvl w:val="0"/>
          <w:numId w:val="16"/>
        </w:numPr>
        <w:tabs>
          <w:tab w:val="left" w:pos="720"/>
        </w:tabs>
        <w:spacing w:after="0" w:line="276" w:lineRule="auto"/>
        <w:rPr>
          <w:rFonts w:ascii="Arial" w:eastAsia="Arial" w:hAnsi="Arial" w:cs="Arial"/>
          <w:sz w:val="20"/>
          <w:szCs w:val="20"/>
          <w:lang w:eastAsia="ru-RU"/>
        </w:rPr>
      </w:pPr>
      <w:r w:rsidRPr="00E33327">
        <w:rPr>
          <w:rFonts w:ascii="Times New Roman" w:eastAsia="Times New Roman" w:hAnsi="Times New Roman" w:cs="Arial"/>
          <w:sz w:val="28"/>
          <w:szCs w:val="20"/>
          <w:lang w:eastAsia="ru-RU"/>
        </w:rPr>
        <w:t>Умение принимать решение.</w:t>
      </w:r>
    </w:p>
    <w:p w:rsidR="00F0111F" w:rsidRPr="00E33327" w:rsidRDefault="00F0111F" w:rsidP="00F0111F">
      <w:pPr>
        <w:pStyle w:val="a7"/>
        <w:numPr>
          <w:ilvl w:val="0"/>
          <w:numId w:val="15"/>
        </w:numPr>
        <w:tabs>
          <w:tab w:val="left" w:pos="720"/>
        </w:tabs>
        <w:spacing w:after="0" w:line="276" w:lineRule="auto"/>
        <w:rPr>
          <w:rFonts w:ascii="Arial" w:eastAsia="Arial" w:hAnsi="Arial" w:cs="Arial"/>
          <w:sz w:val="20"/>
          <w:szCs w:val="20"/>
          <w:lang w:eastAsia="ru-RU"/>
        </w:rPr>
      </w:pPr>
      <w:proofErr w:type="spellStart"/>
      <w:r w:rsidRPr="00E33327">
        <w:rPr>
          <w:rFonts w:ascii="Times New Roman" w:eastAsia="Times New Roman" w:hAnsi="Times New Roman" w:cs="Arial"/>
          <w:sz w:val="28"/>
          <w:szCs w:val="20"/>
          <w:lang w:eastAsia="ru-RU"/>
        </w:rPr>
        <w:t>Коммуникативность</w:t>
      </w:r>
      <w:proofErr w:type="spellEnd"/>
      <w:r w:rsidRPr="00E33327">
        <w:rPr>
          <w:rFonts w:ascii="Times New Roman" w:eastAsia="Times New Roman" w:hAnsi="Times New Roman" w:cs="Arial"/>
          <w:sz w:val="28"/>
          <w:szCs w:val="20"/>
          <w:lang w:eastAsia="ru-RU"/>
        </w:rPr>
        <w:t>.</w:t>
      </w:r>
    </w:p>
    <w:p w:rsidR="00F0111F" w:rsidRPr="00460244" w:rsidRDefault="00F0111F" w:rsidP="00F0111F">
      <w:pPr>
        <w:spacing w:after="0" w:line="29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0111F" w:rsidRPr="00460244" w:rsidRDefault="00F0111F" w:rsidP="00F0111F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460244">
        <w:rPr>
          <w:rFonts w:ascii="Times New Roman" w:eastAsia="Times New Roman" w:hAnsi="Times New Roman" w:cs="Arial"/>
          <w:sz w:val="28"/>
          <w:szCs w:val="20"/>
          <w:lang w:eastAsia="ru-RU"/>
        </w:rPr>
        <w:t>По всем показателям определены три уровня выполнения заданий – высокий, средний, низкий. Уровни определяются в зависимости от степени самостоятельности выполнения ребенком предложенного задания:</w:t>
      </w:r>
    </w:p>
    <w:p w:rsidR="00F0111F" w:rsidRPr="00E33327" w:rsidRDefault="00F0111F" w:rsidP="00F0111F">
      <w:pPr>
        <w:pStyle w:val="a7"/>
        <w:numPr>
          <w:ilvl w:val="0"/>
          <w:numId w:val="15"/>
        </w:numPr>
        <w:tabs>
          <w:tab w:val="left" w:pos="708"/>
        </w:tabs>
        <w:spacing w:after="0" w:line="276" w:lineRule="auto"/>
        <w:rPr>
          <w:rFonts w:ascii="Arial" w:eastAsia="Arial" w:hAnsi="Arial" w:cs="Arial"/>
          <w:sz w:val="28"/>
          <w:szCs w:val="20"/>
          <w:lang w:eastAsia="ru-RU"/>
        </w:rPr>
      </w:pPr>
      <w:r w:rsidRPr="00E33327">
        <w:rPr>
          <w:rFonts w:ascii="Times New Roman" w:eastAsia="Times New Roman" w:hAnsi="Times New Roman" w:cs="Arial"/>
          <w:b/>
          <w:i/>
          <w:sz w:val="28"/>
          <w:szCs w:val="20"/>
          <w:lang w:eastAsia="ru-RU"/>
        </w:rPr>
        <w:t>Низкий уровень</w:t>
      </w:r>
      <w:r w:rsidRPr="00E33327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E33327">
        <w:rPr>
          <w:rFonts w:ascii="Times New Roman" w:eastAsia="Times New Roman" w:hAnsi="Times New Roman" w:cs="Arial"/>
          <w:sz w:val="28"/>
          <w:szCs w:val="20"/>
          <w:lang w:eastAsia="ru-RU"/>
        </w:rPr>
        <w:t>предполагает практически невыполнение задания даже с</w:t>
      </w:r>
      <w:r w:rsidRPr="00E33327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E33327">
        <w:rPr>
          <w:rFonts w:ascii="Times New Roman" w:eastAsia="Times New Roman" w:hAnsi="Times New Roman" w:cs="Arial"/>
          <w:sz w:val="28"/>
          <w:szCs w:val="20"/>
          <w:lang w:eastAsia="ru-RU"/>
        </w:rPr>
        <w:t>помощью взрослого.</w:t>
      </w:r>
    </w:p>
    <w:p w:rsidR="00F0111F" w:rsidRPr="00E33327" w:rsidRDefault="00F0111F" w:rsidP="00F0111F">
      <w:pPr>
        <w:pStyle w:val="a7"/>
        <w:numPr>
          <w:ilvl w:val="0"/>
          <w:numId w:val="15"/>
        </w:numPr>
        <w:tabs>
          <w:tab w:val="left" w:pos="700"/>
        </w:tabs>
        <w:spacing w:after="0" w:line="276" w:lineRule="auto"/>
        <w:rPr>
          <w:rFonts w:ascii="Arial" w:eastAsia="Arial" w:hAnsi="Arial" w:cs="Arial"/>
          <w:sz w:val="28"/>
          <w:szCs w:val="20"/>
          <w:lang w:eastAsia="ru-RU"/>
        </w:rPr>
      </w:pPr>
      <w:r w:rsidRPr="00E33327">
        <w:rPr>
          <w:rFonts w:ascii="Times New Roman" w:eastAsia="Times New Roman" w:hAnsi="Times New Roman" w:cs="Arial"/>
          <w:b/>
          <w:i/>
          <w:sz w:val="28"/>
          <w:szCs w:val="20"/>
          <w:lang w:eastAsia="ru-RU"/>
        </w:rPr>
        <w:t>Средний уровень</w:t>
      </w:r>
      <w:r w:rsidRPr="00E33327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E33327">
        <w:rPr>
          <w:rFonts w:ascii="Times New Roman" w:eastAsia="Times New Roman" w:hAnsi="Times New Roman" w:cs="Arial"/>
          <w:sz w:val="28"/>
          <w:szCs w:val="20"/>
          <w:lang w:eastAsia="ru-RU"/>
        </w:rPr>
        <w:t>–</w:t>
      </w:r>
      <w:r w:rsidRPr="00E33327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E33327">
        <w:rPr>
          <w:rFonts w:ascii="Times New Roman" w:eastAsia="Times New Roman" w:hAnsi="Times New Roman" w:cs="Arial"/>
          <w:sz w:val="28"/>
          <w:szCs w:val="20"/>
          <w:lang w:eastAsia="ru-RU"/>
        </w:rPr>
        <w:t>ребёнок справляется с заданием с помощью взрослого.</w:t>
      </w:r>
    </w:p>
    <w:p w:rsidR="00F0111F" w:rsidRPr="00E33327" w:rsidRDefault="00F0111F" w:rsidP="00F0111F">
      <w:pPr>
        <w:pStyle w:val="a7"/>
        <w:numPr>
          <w:ilvl w:val="0"/>
          <w:numId w:val="15"/>
        </w:numPr>
        <w:tabs>
          <w:tab w:val="left" w:pos="700"/>
        </w:tabs>
        <w:spacing w:after="0" w:line="276" w:lineRule="auto"/>
        <w:rPr>
          <w:rFonts w:ascii="Arial" w:eastAsia="Arial" w:hAnsi="Arial" w:cs="Arial"/>
          <w:sz w:val="28"/>
          <w:szCs w:val="20"/>
          <w:lang w:eastAsia="ru-RU"/>
        </w:rPr>
      </w:pPr>
      <w:r w:rsidRPr="00E33327">
        <w:rPr>
          <w:rFonts w:ascii="Times New Roman" w:eastAsia="Times New Roman" w:hAnsi="Times New Roman" w:cs="Arial"/>
          <w:b/>
          <w:i/>
          <w:sz w:val="28"/>
          <w:szCs w:val="20"/>
          <w:lang w:eastAsia="ru-RU"/>
        </w:rPr>
        <w:t>Высокий уровень</w:t>
      </w:r>
      <w:r w:rsidRPr="00E33327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E33327">
        <w:rPr>
          <w:rFonts w:ascii="Times New Roman" w:eastAsia="Times New Roman" w:hAnsi="Times New Roman" w:cs="Arial"/>
          <w:sz w:val="28"/>
          <w:szCs w:val="20"/>
          <w:lang w:eastAsia="ru-RU"/>
        </w:rPr>
        <w:t>–</w:t>
      </w:r>
      <w:r w:rsidRPr="00E33327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E33327">
        <w:rPr>
          <w:rFonts w:ascii="Times New Roman" w:eastAsia="Times New Roman" w:hAnsi="Times New Roman" w:cs="Arial"/>
          <w:sz w:val="28"/>
          <w:szCs w:val="20"/>
          <w:lang w:eastAsia="ru-RU"/>
        </w:rPr>
        <w:t>выполняет задание самостоятельно.</w:t>
      </w:r>
    </w:p>
    <w:p w:rsidR="00F0111F" w:rsidRPr="00460244" w:rsidRDefault="00F0111F" w:rsidP="00F0111F">
      <w:pPr>
        <w:spacing w:after="0" w:line="276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460244">
        <w:rPr>
          <w:rFonts w:ascii="Times New Roman" w:eastAsia="Times New Roman" w:hAnsi="Times New Roman" w:cs="Arial"/>
          <w:sz w:val="28"/>
          <w:szCs w:val="20"/>
          <w:lang w:eastAsia="ru-RU"/>
        </w:rPr>
        <w:t>Обследование детей по данной теме проводится на основе Программы «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Основы безопасности детей дошкольного </w:t>
      </w:r>
      <w:r w:rsidRPr="00460244">
        <w:rPr>
          <w:rFonts w:ascii="Times New Roman" w:eastAsia="Times New Roman" w:hAnsi="Times New Roman" w:cs="Arial"/>
          <w:sz w:val="28"/>
          <w:szCs w:val="20"/>
          <w:lang w:eastAsia="ru-RU"/>
        </w:rPr>
        <w:t>возраста»: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460244">
        <w:rPr>
          <w:rFonts w:ascii="Times New Roman" w:eastAsia="Times New Roman" w:hAnsi="Times New Roman" w:cs="Arial"/>
          <w:sz w:val="28"/>
          <w:szCs w:val="20"/>
          <w:lang w:eastAsia="ru-RU"/>
        </w:rPr>
        <w:t>Н.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460244">
        <w:rPr>
          <w:rFonts w:ascii="Times New Roman" w:eastAsia="Times New Roman" w:hAnsi="Times New Roman" w:cs="Arial"/>
          <w:sz w:val="28"/>
          <w:szCs w:val="20"/>
          <w:lang w:eastAsia="ru-RU"/>
        </w:rPr>
        <w:t>Н.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460244">
        <w:rPr>
          <w:rFonts w:ascii="Times New Roman" w:eastAsia="Times New Roman" w:hAnsi="Times New Roman" w:cs="Arial"/>
          <w:sz w:val="28"/>
          <w:szCs w:val="20"/>
          <w:lang w:eastAsia="ru-RU"/>
        </w:rPr>
        <w:t>Авдеева,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460244">
        <w:rPr>
          <w:rFonts w:ascii="Times New Roman" w:eastAsia="Times New Roman" w:hAnsi="Times New Roman" w:cs="Arial"/>
          <w:sz w:val="28"/>
          <w:szCs w:val="20"/>
          <w:lang w:eastAsia="ru-RU"/>
        </w:rPr>
        <w:t>Н.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460244">
        <w:rPr>
          <w:rFonts w:ascii="Times New Roman" w:eastAsia="Times New Roman" w:hAnsi="Times New Roman" w:cs="Arial"/>
          <w:sz w:val="28"/>
          <w:szCs w:val="20"/>
          <w:lang w:eastAsia="ru-RU"/>
        </w:rPr>
        <w:t>Л.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460244">
        <w:rPr>
          <w:rFonts w:ascii="Times New Roman" w:eastAsia="Times New Roman" w:hAnsi="Times New Roman" w:cs="Arial"/>
          <w:sz w:val="28"/>
          <w:szCs w:val="20"/>
          <w:lang w:eastAsia="ru-RU"/>
        </w:rPr>
        <w:t>Князева, Р.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460244">
        <w:rPr>
          <w:rFonts w:ascii="Times New Roman" w:eastAsia="Times New Roman" w:hAnsi="Times New Roman" w:cs="Arial"/>
          <w:sz w:val="28"/>
          <w:szCs w:val="20"/>
          <w:lang w:eastAsia="ru-RU"/>
        </w:rPr>
        <w:t>Б.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proofErr w:type="spellStart"/>
      <w:r w:rsidRPr="00460244">
        <w:rPr>
          <w:rFonts w:ascii="Times New Roman" w:eastAsia="Times New Roman" w:hAnsi="Times New Roman" w:cs="Arial"/>
          <w:sz w:val="28"/>
          <w:szCs w:val="20"/>
          <w:lang w:eastAsia="ru-RU"/>
        </w:rPr>
        <w:t>Стёркина</w:t>
      </w:r>
      <w:proofErr w:type="spellEnd"/>
      <w:r w:rsidRPr="00460244">
        <w:rPr>
          <w:rFonts w:ascii="Times New Roman" w:eastAsia="Times New Roman" w:hAnsi="Times New Roman" w:cs="Arial"/>
          <w:sz w:val="28"/>
          <w:szCs w:val="20"/>
          <w:lang w:eastAsia="ru-RU"/>
        </w:rPr>
        <w:t>.</w:t>
      </w:r>
    </w:p>
    <w:p w:rsidR="00F0111F" w:rsidRDefault="00F0111F" w:rsidP="00F0111F">
      <w:pPr>
        <w:pStyle w:val="a7"/>
        <w:spacing w:after="0"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0111F" w:rsidRDefault="00F0111F" w:rsidP="00F0111F">
      <w:pPr>
        <w:pStyle w:val="a7"/>
        <w:spacing w:after="0" w:line="276" w:lineRule="auto"/>
        <w:ind w:left="0"/>
        <w:rPr>
          <w:rFonts w:ascii="Times New Roman" w:hAnsi="Times New Roman" w:cs="Times New Roman"/>
          <w:b/>
          <w:sz w:val="28"/>
          <w:szCs w:val="28"/>
        </w:rPr>
        <w:sectPr w:rsidR="00F0111F" w:rsidSect="00F0111F">
          <w:headerReference w:type="default" r:id="rId8"/>
          <w:footerReference w:type="default" r:id="rId9"/>
          <w:pgSz w:w="11906" w:h="16838"/>
          <w:pgMar w:top="709" w:right="850" w:bottom="1134" w:left="1560" w:header="708" w:footer="708" w:gutter="0"/>
          <w:cols w:space="708"/>
          <w:titlePg/>
          <w:docGrid w:linePitch="360"/>
        </w:sectPr>
      </w:pPr>
    </w:p>
    <w:tbl>
      <w:tblPr>
        <w:tblW w:w="1538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3740"/>
        <w:gridCol w:w="2820"/>
        <w:gridCol w:w="3420"/>
        <w:gridCol w:w="3400"/>
      </w:tblGrid>
      <w:tr w:rsidR="00F0111F" w:rsidTr="00B74C1F">
        <w:trPr>
          <w:trHeight w:val="880"/>
        </w:trPr>
        <w:tc>
          <w:tcPr>
            <w:tcW w:w="2000" w:type="dxa"/>
            <w:vMerge w:val="restart"/>
            <w:shd w:val="clear" w:color="auto" w:fill="auto"/>
            <w:vAlign w:val="center"/>
          </w:tcPr>
          <w:p w:rsidR="00F0111F" w:rsidRDefault="00F0111F" w:rsidP="00B74C1F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lastRenderedPageBreak/>
              <w:t>Показатели</w:t>
            </w:r>
          </w:p>
        </w:tc>
        <w:tc>
          <w:tcPr>
            <w:tcW w:w="13380" w:type="dxa"/>
            <w:gridSpan w:val="4"/>
            <w:shd w:val="clear" w:color="auto" w:fill="auto"/>
            <w:vAlign w:val="center"/>
          </w:tcPr>
          <w:p w:rsidR="00F0111F" w:rsidRDefault="00F0111F" w:rsidP="00B74C1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Критерии</w:t>
            </w:r>
          </w:p>
        </w:tc>
      </w:tr>
      <w:tr w:rsidR="00F0111F" w:rsidTr="00B74C1F">
        <w:trPr>
          <w:trHeight w:val="292"/>
        </w:trPr>
        <w:tc>
          <w:tcPr>
            <w:tcW w:w="2000" w:type="dxa"/>
            <w:vMerge/>
            <w:shd w:val="clear" w:color="auto" w:fill="auto"/>
            <w:vAlign w:val="bottom"/>
          </w:tcPr>
          <w:p w:rsidR="00F0111F" w:rsidRDefault="00F0111F" w:rsidP="00B74C1F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3740" w:type="dxa"/>
            <w:shd w:val="clear" w:color="auto" w:fill="auto"/>
            <w:vAlign w:val="bottom"/>
          </w:tcPr>
          <w:p w:rsidR="00F0111F" w:rsidRDefault="00F0111F" w:rsidP="00B74C1F">
            <w:pPr>
              <w:spacing w:line="0" w:lineRule="atLeast"/>
              <w:ind w:left="7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2-я младшая группа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F0111F" w:rsidRDefault="00F0111F" w:rsidP="00B74C1F">
            <w:pPr>
              <w:spacing w:line="0" w:lineRule="atLeast"/>
              <w:ind w:left="5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Средняя группа</w:t>
            </w:r>
          </w:p>
        </w:tc>
        <w:tc>
          <w:tcPr>
            <w:tcW w:w="3420" w:type="dxa"/>
            <w:shd w:val="clear" w:color="auto" w:fill="auto"/>
            <w:vAlign w:val="bottom"/>
          </w:tcPr>
          <w:p w:rsidR="00F0111F" w:rsidRDefault="00F0111F" w:rsidP="00B74C1F">
            <w:pPr>
              <w:spacing w:line="0" w:lineRule="atLeast"/>
              <w:ind w:left="7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Старшая группа</w:t>
            </w:r>
          </w:p>
        </w:tc>
        <w:tc>
          <w:tcPr>
            <w:tcW w:w="3400" w:type="dxa"/>
            <w:shd w:val="clear" w:color="auto" w:fill="auto"/>
            <w:vAlign w:val="bottom"/>
          </w:tcPr>
          <w:p w:rsidR="00F0111F" w:rsidRDefault="00F0111F" w:rsidP="00B74C1F">
            <w:pPr>
              <w:spacing w:line="0" w:lineRule="atLeast"/>
              <w:ind w:left="2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Подготовительная группа</w:t>
            </w:r>
          </w:p>
        </w:tc>
      </w:tr>
      <w:tr w:rsidR="00F0111F" w:rsidTr="00B74C1F">
        <w:trPr>
          <w:trHeight w:val="2794"/>
        </w:trPr>
        <w:tc>
          <w:tcPr>
            <w:tcW w:w="2000" w:type="dxa"/>
            <w:shd w:val="clear" w:color="auto" w:fill="auto"/>
          </w:tcPr>
          <w:p w:rsidR="00F0111F" w:rsidRDefault="00F0111F" w:rsidP="00B74C1F">
            <w:pPr>
              <w:spacing w:after="0" w:line="240" w:lineRule="auto"/>
              <w:ind w:left="119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Знание о</w:t>
            </w:r>
          </w:p>
          <w:p w:rsidR="00F0111F" w:rsidRDefault="00F0111F" w:rsidP="00B74C1F">
            <w:pPr>
              <w:spacing w:after="0" w:line="240" w:lineRule="auto"/>
              <w:ind w:left="119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безопасной</w:t>
            </w:r>
          </w:p>
          <w:p w:rsidR="00F0111F" w:rsidRDefault="00F0111F" w:rsidP="00B74C1F">
            <w:pPr>
              <w:spacing w:after="0" w:line="240" w:lineRule="auto"/>
              <w:ind w:left="119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деятельности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</w:p>
          <w:p w:rsidR="00F0111F" w:rsidRDefault="00F0111F" w:rsidP="00B74C1F">
            <w:pPr>
              <w:spacing w:after="0" w:line="240" w:lineRule="auto"/>
              <w:ind w:left="119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природе</w:t>
            </w:r>
          </w:p>
        </w:tc>
        <w:tc>
          <w:tcPr>
            <w:tcW w:w="3740" w:type="dxa"/>
            <w:shd w:val="clear" w:color="auto" w:fill="auto"/>
          </w:tcPr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Ребенок имеет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элементарные</w:t>
            </w:r>
            <w:proofErr w:type="gramEnd"/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представления о правилах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поведения на природе,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при</w:t>
            </w:r>
            <w:proofErr w:type="gramEnd"/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встречи с животными и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насекомыми.</w:t>
            </w:r>
          </w:p>
        </w:tc>
        <w:tc>
          <w:tcPr>
            <w:tcW w:w="2820" w:type="dxa"/>
            <w:shd w:val="clear" w:color="auto" w:fill="auto"/>
          </w:tcPr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Ребенок имеет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представления о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природных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явлениях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и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правилах поведения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лесу, на водоеме, знает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съедобные и ядовитые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растения, грибы и ягоды.</w:t>
            </w:r>
          </w:p>
        </w:tc>
        <w:tc>
          <w:tcPr>
            <w:tcW w:w="3420" w:type="dxa"/>
            <w:shd w:val="clear" w:color="auto" w:fill="auto"/>
          </w:tcPr>
          <w:p w:rsidR="00F0111F" w:rsidRPr="00E33327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3327">
              <w:rPr>
                <w:rFonts w:ascii="Times New Roman" w:eastAsia="Times New Roman" w:hAnsi="Times New Roman"/>
                <w:sz w:val="24"/>
                <w:szCs w:val="24"/>
              </w:rPr>
              <w:t>Ребёнок имеет представление</w:t>
            </w:r>
          </w:p>
          <w:p w:rsidR="00F0111F" w:rsidRPr="00E33327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3327">
              <w:rPr>
                <w:rFonts w:ascii="Times New Roman" w:eastAsia="Times New Roman" w:hAnsi="Times New Roman"/>
                <w:sz w:val="24"/>
                <w:szCs w:val="24"/>
              </w:rPr>
              <w:t>о природных явлениях,</w:t>
            </w:r>
          </w:p>
          <w:p w:rsidR="00F0111F" w:rsidRPr="00E33327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E33327">
              <w:rPr>
                <w:rFonts w:ascii="Times New Roman" w:eastAsia="Times New Roman" w:hAnsi="Times New Roman"/>
                <w:sz w:val="24"/>
                <w:szCs w:val="24"/>
              </w:rPr>
              <w:t>правилах</w:t>
            </w:r>
            <w:proofErr w:type="gramEnd"/>
            <w:r w:rsidRPr="00E33327">
              <w:rPr>
                <w:rFonts w:ascii="Times New Roman" w:eastAsia="Times New Roman" w:hAnsi="Times New Roman"/>
                <w:sz w:val="24"/>
                <w:szCs w:val="24"/>
              </w:rPr>
              <w:t xml:space="preserve"> поведения во время</w:t>
            </w:r>
          </w:p>
          <w:p w:rsidR="00F0111F" w:rsidRPr="00E33327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3327">
              <w:rPr>
                <w:rFonts w:ascii="Times New Roman" w:eastAsia="Times New Roman" w:hAnsi="Times New Roman"/>
                <w:sz w:val="24"/>
                <w:szCs w:val="24"/>
              </w:rPr>
              <w:t>различных природных</w:t>
            </w:r>
          </w:p>
          <w:p w:rsidR="00F0111F" w:rsidRPr="00E33327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3327">
              <w:rPr>
                <w:rFonts w:ascii="Times New Roman" w:eastAsia="Times New Roman" w:hAnsi="Times New Roman"/>
                <w:sz w:val="24"/>
                <w:szCs w:val="24"/>
              </w:rPr>
              <w:t>явлений в лесу, на водоёме,</w:t>
            </w:r>
          </w:p>
          <w:p w:rsidR="00F0111F" w:rsidRPr="00E33327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3327">
              <w:rPr>
                <w:rFonts w:ascii="Times New Roman" w:eastAsia="Times New Roman" w:hAnsi="Times New Roman"/>
                <w:sz w:val="24"/>
                <w:szCs w:val="24"/>
              </w:rPr>
              <w:t>при встрече с животными и</w:t>
            </w:r>
          </w:p>
          <w:p w:rsidR="00F0111F" w:rsidRPr="00E33327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3327">
              <w:rPr>
                <w:rFonts w:ascii="Times New Roman" w:eastAsia="Times New Roman" w:hAnsi="Times New Roman"/>
                <w:sz w:val="24"/>
                <w:szCs w:val="24"/>
              </w:rPr>
              <w:t>насекомыми; умеет</w:t>
            </w:r>
          </w:p>
          <w:p w:rsidR="00F0111F" w:rsidRPr="00E33327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3327">
              <w:rPr>
                <w:rFonts w:ascii="Times New Roman" w:eastAsia="Times New Roman" w:hAnsi="Times New Roman"/>
                <w:sz w:val="24"/>
                <w:szCs w:val="24"/>
              </w:rPr>
              <w:t>классифицировать растения,</w:t>
            </w:r>
          </w:p>
          <w:p w:rsidR="00F0111F" w:rsidRPr="00E33327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3327">
              <w:rPr>
                <w:rFonts w:ascii="Times New Roman" w:eastAsia="Times New Roman" w:hAnsi="Times New Roman"/>
                <w:sz w:val="24"/>
                <w:szCs w:val="24"/>
              </w:rPr>
              <w:t xml:space="preserve">грибы, ягоды </w:t>
            </w:r>
            <w:proofErr w:type="gramStart"/>
            <w:r w:rsidRPr="00E33327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gramEnd"/>
            <w:r w:rsidRPr="00E33327">
              <w:rPr>
                <w:rFonts w:ascii="Times New Roman" w:eastAsia="Times New Roman" w:hAnsi="Times New Roman"/>
                <w:sz w:val="24"/>
                <w:szCs w:val="24"/>
              </w:rPr>
              <w:t xml:space="preserve"> съедобные и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 w:rsidRPr="00E33327">
              <w:rPr>
                <w:rFonts w:ascii="Times New Roman" w:eastAsia="Times New Roman" w:hAnsi="Times New Roman"/>
                <w:sz w:val="24"/>
                <w:szCs w:val="24"/>
              </w:rPr>
              <w:t>ядовитые.</w:t>
            </w:r>
          </w:p>
        </w:tc>
        <w:tc>
          <w:tcPr>
            <w:tcW w:w="3400" w:type="dxa"/>
            <w:shd w:val="clear" w:color="auto" w:fill="auto"/>
          </w:tcPr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Ребёнок имеет представления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 правилах поведения на воде,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в летние жаркие дни,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во время</w:t>
            </w:r>
            <w:proofErr w:type="gramEnd"/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грозы, метели, при встрече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</w:t>
            </w:r>
            <w:proofErr w:type="gramEnd"/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животными и насекомыми;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различает и называет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съедобные и ядовитые грибы,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ягоды, растения.</w:t>
            </w:r>
          </w:p>
        </w:tc>
      </w:tr>
      <w:tr w:rsidR="00F0111F" w:rsidTr="00B74C1F">
        <w:trPr>
          <w:trHeight w:val="4279"/>
        </w:trPr>
        <w:tc>
          <w:tcPr>
            <w:tcW w:w="2000" w:type="dxa"/>
            <w:shd w:val="clear" w:color="auto" w:fill="auto"/>
          </w:tcPr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Знание правил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безопасного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поведения</w:t>
            </w:r>
          </w:p>
        </w:tc>
        <w:tc>
          <w:tcPr>
            <w:tcW w:w="3740" w:type="dxa"/>
            <w:shd w:val="clear" w:color="auto" w:fill="auto"/>
          </w:tcPr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Ребенок знает, что пешеходы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должны ходить по тротуару,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машины – ездить по дороге;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действует в игре в соответствии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сигналами светофора.</w:t>
            </w:r>
          </w:p>
        </w:tc>
        <w:tc>
          <w:tcPr>
            <w:tcW w:w="2820" w:type="dxa"/>
            <w:shd w:val="clear" w:color="auto" w:fill="auto"/>
          </w:tcPr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Ребенок знает значение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сигналов светофора,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действует в соответствии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 ними.</w:t>
            </w:r>
          </w:p>
        </w:tc>
        <w:tc>
          <w:tcPr>
            <w:tcW w:w="3420" w:type="dxa"/>
            <w:shd w:val="clear" w:color="auto" w:fill="auto"/>
          </w:tcPr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Ребёнок знает значение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сигналов светофора, действует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соответствии с ними.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Ребёнок знает назначение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дорожные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знаков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«Пешеходный переход»,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«Телефон», «Пункт питания»,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«Пункт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медицинской</w:t>
            </w:r>
            <w:proofErr w:type="gramEnd"/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помощи», умеет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ориентироваться в дородных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знаках</w:t>
            </w:r>
            <w:proofErr w:type="gramEnd"/>
            <w:r>
              <w:rPr>
                <w:rFonts w:ascii="Times New Roman" w:eastAsia="Times New Roman" w:hAnsi="Times New Roman"/>
                <w:sz w:val="27"/>
              </w:rPr>
              <w:t>.</w:t>
            </w:r>
          </w:p>
        </w:tc>
        <w:tc>
          <w:tcPr>
            <w:tcW w:w="3400" w:type="dxa"/>
            <w:shd w:val="clear" w:color="auto" w:fill="auto"/>
          </w:tcPr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Ребёнок знает назначение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дорожные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знаков «Место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стоянки», «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Круговое</w:t>
            </w:r>
            <w:proofErr w:type="gramEnd"/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движение», «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Автозаправочная</w:t>
            </w:r>
            <w:proofErr w:type="gramEnd"/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станция», «Въезд запрещен»,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«Пешеходное движение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запрещено», «Велосипедное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движение запрещено»,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«Двустороннее движение»,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«Железнодорожный переезд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 шлагбаумом»,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«Железнодорожный переезд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без шлагбаума», умеет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ориентироваться в дородных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знаках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</w:tbl>
    <w:p w:rsidR="00F0111F" w:rsidRDefault="00F0111F" w:rsidP="00F0111F">
      <w:pPr>
        <w:pStyle w:val="a7"/>
        <w:spacing w:after="0"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8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3740"/>
        <w:gridCol w:w="2820"/>
        <w:gridCol w:w="3420"/>
        <w:gridCol w:w="3400"/>
      </w:tblGrid>
      <w:tr w:rsidR="00F0111F" w:rsidTr="00B74C1F">
        <w:trPr>
          <w:trHeight w:val="1718"/>
        </w:trPr>
        <w:tc>
          <w:tcPr>
            <w:tcW w:w="2000" w:type="dxa"/>
            <w:shd w:val="clear" w:color="auto" w:fill="auto"/>
          </w:tcPr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Умение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принимать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решение</w:t>
            </w:r>
          </w:p>
        </w:tc>
        <w:tc>
          <w:tcPr>
            <w:tcW w:w="3740" w:type="dxa"/>
            <w:shd w:val="clear" w:color="auto" w:fill="auto"/>
          </w:tcPr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Ребенок имеет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элементарные</w:t>
            </w:r>
            <w:proofErr w:type="gramEnd"/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представления о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безопасном</w:t>
            </w:r>
            <w:proofErr w:type="gramEnd"/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поведении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2820" w:type="dxa"/>
            <w:shd w:val="clear" w:color="auto" w:fill="auto"/>
          </w:tcPr>
          <w:p w:rsidR="00F0111F" w:rsidRPr="00EF06E0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 w:rsidRPr="00EF06E0">
              <w:rPr>
                <w:rFonts w:ascii="Times New Roman" w:eastAsia="Times New Roman" w:hAnsi="Times New Roman"/>
                <w:sz w:val="24"/>
              </w:rPr>
              <w:t>У ребенка</w:t>
            </w:r>
          </w:p>
          <w:p w:rsidR="00F0111F" w:rsidRPr="00EF06E0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 w:rsidRPr="00EF06E0">
              <w:rPr>
                <w:rFonts w:ascii="Times New Roman" w:eastAsia="Times New Roman" w:hAnsi="Times New Roman"/>
                <w:sz w:val="24"/>
              </w:rPr>
              <w:t>сформулированы</w:t>
            </w:r>
          </w:p>
          <w:p w:rsidR="00F0111F" w:rsidRPr="00EF06E0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 w:rsidRPr="00EF06E0">
              <w:rPr>
                <w:rFonts w:ascii="Times New Roman" w:eastAsia="Times New Roman" w:hAnsi="Times New Roman"/>
                <w:sz w:val="24"/>
              </w:rPr>
              <w:t>представления о том, как</w:t>
            </w:r>
          </w:p>
          <w:p w:rsidR="00F0111F" w:rsidRPr="00EF06E0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 w:rsidRPr="00EF06E0">
              <w:rPr>
                <w:rFonts w:ascii="Times New Roman" w:eastAsia="Times New Roman" w:hAnsi="Times New Roman"/>
                <w:sz w:val="24"/>
              </w:rPr>
              <w:t xml:space="preserve">нужно вести себя </w:t>
            </w:r>
            <w:proofErr w:type="gramStart"/>
            <w:r w:rsidRPr="00EF06E0"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</w:p>
          <w:p w:rsidR="00F0111F" w:rsidRPr="00EF06E0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 w:rsidRPr="00EF06E0">
              <w:rPr>
                <w:rFonts w:ascii="Times New Roman" w:eastAsia="Times New Roman" w:hAnsi="Times New Roman"/>
                <w:sz w:val="24"/>
              </w:rPr>
              <w:t>экстремальных</w:t>
            </w:r>
          </w:p>
          <w:p w:rsidR="00F0111F" w:rsidRPr="00EF06E0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proofErr w:type="gramStart"/>
            <w:r w:rsidRPr="00EF06E0">
              <w:rPr>
                <w:rFonts w:ascii="Times New Roman" w:eastAsia="Times New Roman" w:hAnsi="Times New Roman"/>
                <w:sz w:val="24"/>
              </w:rPr>
              <w:t>ситуациях</w:t>
            </w:r>
            <w:proofErr w:type="gramEnd"/>
            <w:r w:rsidRPr="00EF06E0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3420" w:type="dxa"/>
            <w:shd w:val="clear" w:color="auto" w:fill="auto"/>
          </w:tcPr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У ребёнка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сформулированы</w:t>
            </w:r>
            <w:proofErr w:type="gramEnd"/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представления о том, как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нужно вести себя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экстремальных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ситуациях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Ребёнок выбирает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правильное</w:t>
            </w:r>
            <w:proofErr w:type="gramEnd"/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решение.</w:t>
            </w:r>
          </w:p>
        </w:tc>
        <w:tc>
          <w:tcPr>
            <w:tcW w:w="3400" w:type="dxa"/>
            <w:shd w:val="clear" w:color="auto" w:fill="auto"/>
          </w:tcPr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Ребёнок осознанно может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предвидеть опасные события,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умеет по возможности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избегать их, а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при</w:t>
            </w:r>
            <w:proofErr w:type="gramEnd"/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необходимости действовать.</w:t>
            </w:r>
          </w:p>
        </w:tc>
      </w:tr>
      <w:tr w:rsidR="00F0111F" w:rsidTr="00B74C1F">
        <w:trPr>
          <w:trHeight w:val="1832"/>
        </w:trPr>
        <w:tc>
          <w:tcPr>
            <w:tcW w:w="2000" w:type="dxa"/>
            <w:shd w:val="clear" w:color="auto" w:fill="auto"/>
          </w:tcPr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Коммуника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тивность</w:t>
            </w:r>
            <w:proofErr w:type="spellEnd"/>
          </w:p>
        </w:tc>
        <w:tc>
          <w:tcPr>
            <w:tcW w:w="3740" w:type="dxa"/>
            <w:shd w:val="clear" w:color="auto" w:fill="auto"/>
          </w:tcPr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Ребенок проявляет интерес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к</w:t>
            </w:r>
            <w:proofErr w:type="gramEnd"/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деятельности взрослого,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подражает ему, ориентируется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на</w:t>
            </w:r>
            <w:proofErr w:type="gramEnd"/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требования взрослого</w:t>
            </w:r>
          </w:p>
        </w:tc>
        <w:tc>
          <w:tcPr>
            <w:tcW w:w="2820" w:type="dxa"/>
            <w:shd w:val="clear" w:color="auto" w:fill="auto"/>
          </w:tcPr>
          <w:p w:rsidR="00F0111F" w:rsidRPr="00EF06E0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 w:rsidRPr="00EF06E0">
              <w:rPr>
                <w:rFonts w:ascii="Times New Roman" w:eastAsia="Times New Roman" w:hAnsi="Times New Roman"/>
                <w:sz w:val="24"/>
              </w:rPr>
              <w:t>Ребенок имеет</w:t>
            </w:r>
          </w:p>
          <w:p w:rsidR="00F0111F" w:rsidRPr="00EF06E0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 w:rsidRPr="00EF06E0">
              <w:rPr>
                <w:rFonts w:ascii="Times New Roman" w:eastAsia="Times New Roman" w:hAnsi="Times New Roman"/>
                <w:sz w:val="24"/>
              </w:rPr>
              <w:t>представления о том, как</w:t>
            </w:r>
          </w:p>
          <w:p w:rsidR="00F0111F" w:rsidRPr="00EF06E0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 w:rsidRPr="00EF06E0">
              <w:rPr>
                <w:rFonts w:ascii="Times New Roman" w:eastAsia="Times New Roman" w:hAnsi="Times New Roman"/>
                <w:sz w:val="24"/>
              </w:rPr>
              <w:t>надо (не надо) себя вести,</w:t>
            </w:r>
          </w:p>
          <w:p w:rsidR="00F0111F" w:rsidRPr="00EF06E0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 w:rsidRPr="00EF06E0">
              <w:rPr>
                <w:rFonts w:ascii="Times New Roman" w:eastAsia="Times New Roman" w:hAnsi="Times New Roman"/>
                <w:sz w:val="24"/>
              </w:rPr>
              <w:t>вступает во</w:t>
            </w:r>
          </w:p>
          <w:p w:rsidR="00F0111F" w:rsidRPr="00EF06E0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 w:rsidRPr="00EF06E0">
              <w:rPr>
                <w:rFonts w:ascii="Times New Roman" w:eastAsia="Times New Roman" w:hAnsi="Times New Roman"/>
                <w:sz w:val="24"/>
              </w:rPr>
              <w:t xml:space="preserve">взаимодействие </w:t>
            </w:r>
            <w:proofErr w:type="gramStart"/>
            <w:r w:rsidRPr="00EF06E0">
              <w:rPr>
                <w:rFonts w:ascii="Times New Roman" w:eastAsia="Times New Roman" w:hAnsi="Times New Roman"/>
                <w:sz w:val="24"/>
              </w:rPr>
              <w:t>с</w:t>
            </w:r>
            <w:proofErr w:type="gramEnd"/>
          </w:p>
          <w:p w:rsidR="00F0111F" w:rsidRPr="00EF06E0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 w:rsidRPr="00EF06E0">
              <w:rPr>
                <w:rFonts w:ascii="Times New Roman" w:eastAsia="Times New Roman" w:hAnsi="Times New Roman"/>
                <w:sz w:val="24"/>
              </w:rPr>
              <w:t>взрослыми.</w:t>
            </w:r>
          </w:p>
        </w:tc>
        <w:tc>
          <w:tcPr>
            <w:tcW w:w="3420" w:type="dxa"/>
            <w:shd w:val="clear" w:color="auto" w:fill="auto"/>
          </w:tcPr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Ребёнок умеет выбирать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правильную линию поведения,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регулирует своё поведение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на</w:t>
            </w:r>
            <w:proofErr w:type="gramEnd"/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основе усвоенных норм.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Вступает во взаимодействие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</w:t>
            </w:r>
            <w:proofErr w:type="gramEnd"/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взрослыми</w:t>
            </w:r>
            <w:r>
              <w:rPr>
                <w:rFonts w:ascii="Times New Roman" w:eastAsia="Times New Roman" w:hAnsi="Times New Roman"/>
                <w:sz w:val="27"/>
              </w:rPr>
              <w:t>.</w:t>
            </w:r>
          </w:p>
        </w:tc>
        <w:tc>
          <w:tcPr>
            <w:tcW w:w="3400" w:type="dxa"/>
            <w:shd w:val="clear" w:color="auto" w:fill="auto"/>
          </w:tcPr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 ребёнка присутствует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саморегуляция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поведения,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отстаивание усвоенных норм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и правил взаимодействия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</w:t>
            </w:r>
            <w:proofErr w:type="gramEnd"/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взрослыми, помощь взрослым.</w:t>
            </w:r>
          </w:p>
        </w:tc>
      </w:tr>
    </w:tbl>
    <w:p w:rsidR="00F0111F" w:rsidRDefault="00F0111F" w:rsidP="00F0111F">
      <w:pPr>
        <w:pStyle w:val="a7"/>
        <w:spacing w:after="0"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0111F" w:rsidRDefault="00F0111F" w:rsidP="00F011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0111F" w:rsidRDefault="00F0111F" w:rsidP="00F0111F">
      <w:pPr>
        <w:pStyle w:val="a7"/>
        <w:spacing w:after="0" w:line="276" w:lineRule="auto"/>
        <w:ind w:left="0"/>
        <w:rPr>
          <w:rFonts w:ascii="Times New Roman" w:hAnsi="Times New Roman" w:cs="Times New Roman"/>
          <w:b/>
          <w:sz w:val="28"/>
          <w:szCs w:val="28"/>
        </w:rPr>
        <w:sectPr w:rsidR="00F0111F" w:rsidSect="00B31585">
          <w:pgSz w:w="16838" w:h="11906" w:orient="landscape"/>
          <w:pgMar w:top="1152" w:right="1134" w:bottom="1559" w:left="1134" w:header="567" w:footer="709" w:gutter="0"/>
          <w:cols w:space="708"/>
          <w:titlePg/>
          <w:docGrid w:linePitch="360"/>
        </w:sectPr>
      </w:pPr>
    </w:p>
    <w:p w:rsidR="00F0111F" w:rsidRDefault="00F0111F" w:rsidP="00F0111F">
      <w:pPr>
        <w:pStyle w:val="a7"/>
        <w:numPr>
          <w:ilvl w:val="0"/>
          <w:numId w:val="1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AEF">
        <w:rPr>
          <w:rFonts w:ascii="Times New Roman" w:hAnsi="Times New Roman" w:cs="Times New Roman"/>
          <w:b/>
          <w:sz w:val="28"/>
          <w:szCs w:val="28"/>
        </w:rPr>
        <w:lastRenderedPageBreak/>
        <w:t>Содержательный раздел</w:t>
      </w:r>
    </w:p>
    <w:p w:rsidR="00F0111F" w:rsidRPr="00650AEF" w:rsidRDefault="00F0111F" w:rsidP="00F0111F">
      <w:pPr>
        <w:pStyle w:val="a7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F0111F" w:rsidRPr="00650AEF" w:rsidRDefault="00F0111F" w:rsidP="00F0111F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0AEF">
        <w:rPr>
          <w:rFonts w:ascii="Times New Roman" w:hAnsi="Times New Roman" w:cs="Times New Roman"/>
          <w:sz w:val="28"/>
          <w:szCs w:val="28"/>
        </w:rPr>
        <w:t>Данная программа создана опираясь на нормативные документы:</w:t>
      </w:r>
    </w:p>
    <w:p w:rsidR="00F0111F" w:rsidRPr="00650AEF" w:rsidRDefault="00F0111F" w:rsidP="00F0111F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0AEF">
        <w:rPr>
          <w:rFonts w:ascii="Times New Roman" w:hAnsi="Times New Roman" w:cs="Times New Roman"/>
          <w:sz w:val="28"/>
          <w:szCs w:val="28"/>
        </w:rPr>
        <w:t>1.</w:t>
      </w:r>
      <w:r w:rsidRPr="00650AEF">
        <w:rPr>
          <w:rFonts w:ascii="Times New Roman" w:hAnsi="Times New Roman" w:cs="Times New Roman"/>
          <w:sz w:val="28"/>
          <w:szCs w:val="28"/>
        </w:rPr>
        <w:tab/>
        <w:t>Конвенция о правах ребенка.</w:t>
      </w:r>
    </w:p>
    <w:p w:rsidR="00F0111F" w:rsidRPr="00650AEF" w:rsidRDefault="00F0111F" w:rsidP="00F0111F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0AEF">
        <w:rPr>
          <w:rFonts w:ascii="Times New Roman" w:hAnsi="Times New Roman" w:cs="Times New Roman"/>
          <w:sz w:val="28"/>
          <w:szCs w:val="28"/>
        </w:rPr>
        <w:t>2.</w:t>
      </w:r>
      <w:r w:rsidRPr="00650AEF">
        <w:rPr>
          <w:rFonts w:ascii="Times New Roman" w:hAnsi="Times New Roman" w:cs="Times New Roman"/>
          <w:sz w:val="28"/>
          <w:szCs w:val="28"/>
        </w:rPr>
        <w:tab/>
        <w:t>Закон Российской Федерации «Об образовании».</w:t>
      </w:r>
    </w:p>
    <w:p w:rsidR="00F0111F" w:rsidRPr="00650AEF" w:rsidRDefault="00F0111F" w:rsidP="00F0111F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Устав МБДОУ № 218</w:t>
      </w:r>
      <w:r w:rsidRPr="00650AEF">
        <w:rPr>
          <w:rFonts w:ascii="Times New Roman" w:hAnsi="Times New Roman" w:cs="Times New Roman"/>
          <w:sz w:val="28"/>
          <w:szCs w:val="28"/>
        </w:rPr>
        <w:t>.</w:t>
      </w:r>
    </w:p>
    <w:p w:rsidR="00F0111F" w:rsidRPr="00650AEF" w:rsidRDefault="00F0111F" w:rsidP="00F0111F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0AEF">
        <w:rPr>
          <w:rFonts w:ascii="Times New Roman" w:hAnsi="Times New Roman" w:cs="Times New Roman"/>
          <w:sz w:val="28"/>
          <w:szCs w:val="28"/>
        </w:rPr>
        <w:t>4.</w:t>
      </w:r>
      <w:r w:rsidRPr="00650AEF">
        <w:rPr>
          <w:rFonts w:ascii="Times New Roman" w:hAnsi="Times New Roman" w:cs="Times New Roman"/>
          <w:sz w:val="28"/>
          <w:szCs w:val="28"/>
        </w:rPr>
        <w:tab/>
        <w:t>СанПиН 2.4.1.3049 – 13.</w:t>
      </w:r>
    </w:p>
    <w:p w:rsidR="00F0111F" w:rsidRPr="00650AEF" w:rsidRDefault="00F0111F" w:rsidP="00F0111F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0AEF">
        <w:rPr>
          <w:rFonts w:ascii="Times New Roman" w:hAnsi="Times New Roman" w:cs="Times New Roman"/>
          <w:sz w:val="28"/>
          <w:szCs w:val="28"/>
        </w:rPr>
        <w:t>5.</w:t>
      </w:r>
      <w:r w:rsidRPr="00650AEF">
        <w:rPr>
          <w:rFonts w:ascii="Times New Roman" w:hAnsi="Times New Roman" w:cs="Times New Roman"/>
          <w:sz w:val="28"/>
          <w:szCs w:val="28"/>
        </w:rPr>
        <w:tab/>
        <w:t>Приказ Министерства образования и науки Российской Федерации от 17 октября 2013г. № 1155 «Об утверждении федерального государственного образовательного стандарта дошкольного образования» (зарегистрирован Минюстом России 14 ноября 2013г., регистрационный № 30384).</w:t>
      </w:r>
    </w:p>
    <w:p w:rsidR="00F0111F" w:rsidRPr="00650AEF" w:rsidRDefault="00F0111F" w:rsidP="00F0111F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0AEF">
        <w:rPr>
          <w:rFonts w:ascii="Times New Roman" w:hAnsi="Times New Roman" w:cs="Times New Roman"/>
          <w:sz w:val="28"/>
          <w:szCs w:val="28"/>
        </w:rPr>
        <w:t>6.</w:t>
      </w:r>
      <w:r w:rsidRPr="00650AEF">
        <w:rPr>
          <w:rFonts w:ascii="Times New Roman" w:hAnsi="Times New Roman" w:cs="Times New Roman"/>
          <w:sz w:val="28"/>
          <w:szCs w:val="28"/>
        </w:rPr>
        <w:tab/>
        <w:t xml:space="preserve">Программа «Основы безопасности детей дошкольного возраста», </w:t>
      </w:r>
    </w:p>
    <w:p w:rsidR="00F0111F" w:rsidRPr="00650AEF" w:rsidRDefault="00F0111F" w:rsidP="00F0111F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50AEF">
        <w:rPr>
          <w:rFonts w:ascii="Times New Roman" w:hAnsi="Times New Roman" w:cs="Times New Roman"/>
          <w:sz w:val="28"/>
          <w:szCs w:val="28"/>
        </w:rPr>
        <w:t xml:space="preserve">Р. Б. </w:t>
      </w:r>
      <w:proofErr w:type="spellStart"/>
      <w:r w:rsidRPr="00650AEF">
        <w:rPr>
          <w:rFonts w:ascii="Times New Roman" w:hAnsi="Times New Roman" w:cs="Times New Roman"/>
          <w:sz w:val="28"/>
          <w:szCs w:val="28"/>
        </w:rPr>
        <w:t>Стеркина</w:t>
      </w:r>
      <w:proofErr w:type="spellEnd"/>
      <w:r w:rsidRPr="00650AEF">
        <w:rPr>
          <w:rFonts w:ascii="Times New Roman" w:hAnsi="Times New Roman" w:cs="Times New Roman"/>
          <w:sz w:val="28"/>
          <w:szCs w:val="28"/>
        </w:rPr>
        <w:t>, Н. Н. Авдеева, О. Л. Князева, рекомендованная Министерством общего и профессионального образования Российской Федерации к использованию в работе с дошкольниками.</w:t>
      </w:r>
    </w:p>
    <w:p w:rsidR="00F0111F" w:rsidRPr="00650AEF" w:rsidRDefault="00F0111F" w:rsidP="00F0111F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F0111F" w:rsidRPr="00650AEF" w:rsidRDefault="00F0111F" w:rsidP="00F0111F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650AEF">
        <w:rPr>
          <w:rFonts w:ascii="Times New Roman" w:hAnsi="Times New Roman" w:cs="Times New Roman"/>
          <w:sz w:val="28"/>
          <w:szCs w:val="28"/>
        </w:rPr>
        <w:t>2.1.</w:t>
      </w:r>
      <w:r w:rsidRPr="00650AEF">
        <w:rPr>
          <w:rFonts w:ascii="Times New Roman" w:hAnsi="Times New Roman" w:cs="Times New Roman"/>
          <w:sz w:val="28"/>
          <w:szCs w:val="28"/>
        </w:rPr>
        <w:tab/>
      </w:r>
      <w:r w:rsidRPr="00650AEF">
        <w:rPr>
          <w:rFonts w:ascii="Times New Roman" w:hAnsi="Times New Roman" w:cs="Times New Roman"/>
          <w:b/>
          <w:sz w:val="28"/>
          <w:szCs w:val="28"/>
        </w:rPr>
        <w:t>Система и последовательность работы с детьми</w:t>
      </w:r>
    </w:p>
    <w:p w:rsidR="00F0111F" w:rsidRPr="00EF06E0" w:rsidRDefault="00F0111F" w:rsidP="00F0111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6E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и последовательность работы по основам безопасности жизнедеятельности дошкольников представлена тематическими блоками:</w:t>
      </w:r>
    </w:p>
    <w:p w:rsidR="00F0111F" w:rsidRPr="00EF06E0" w:rsidRDefault="00F0111F" w:rsidP="00F0111F">
      <w:pPr>
        <w:numPr>
          <w:ilvl w:val="0"/>
          <w:numId w:val="19"/>
        </w:numPr>
        <w:tabs>
          <w:tab w:val="left" w:pos="728"/>
        </w:tabs>
        <w:spacing w:after="0" w:line="240" w:lineRule="auto"/>
        <w:ind w:firstLine="709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F06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на улице</w:t>
      </w:r>
    </w:p>
    <w:p w:rsidR="00F0111F" w:rsidRPr="00EF06E0" w:rsidRDefault="00F0111F" w:rsidP="00F0111F">
      <w:pPr>
        <w:numPr>
          <w:ilvl w:val="0"/>
          <w:numId w:val="19"/>
        </w:numPr>
        <w:tabs>
          <w:tab w:val="left" w:pos="728"/>
        </w:tabs>
        <w:spacing w:after="0" w:line="240" w:lineRule="auto"/>
        <w:ind w:firstLine="709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F06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на природе</w:t>
      </w:r>
    </w:p>
    <w:p w:rsidR="00F0111F" w:rsidRPr="00EF06E0" w:rsidRDefault="00F0111F" w:rsidP="00F0111F">
      <w:pPr>
        <w:numPr>
          <w:ilvl w:val="0"/>
          <w:numId w:val="19"/>
        </w:numPr>
        <w:tabs>
          <w:tab w:val="left" w:pos="728"/>
        </w:tabs>
        <w:spacing w:after="0" w:line="240" w:lineRule="auto"/>
        <w:ind w:firstLine="709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F06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дома</w:t>
      </w:r>
    </w:p>
    <w:p w:rsidR="00F0111F" w:rsidRPr="00EF06E0" w:rsidRDefault="00F0111F" w:rsidP="00F0111F">
      <w:pPr>
        <w:numPr>
          <w:ilvl w:val="0"/>
          <w:numId w:val="19"/>
        </w:numPr>
        <w:tabs>
          <w:tab w:val="left" w:pos="728"/>
        </w:tabs>
        <w:spacing w:after="0" w:line="240" w:lineRule="auto"/>
        <w:ind w:firstLine="709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F06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 здоровье</w:t>
      </w:r>
    </w:p>
    <w:p w:rsidR="00F0111F" w:rsidRPr="00EF06E0" w:rsidRDefault="00F0111F" w:rsidP="00F0111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11F" w:rsidRPr="00EF06E0" w:rsidRDefault="00F0111F" w:rsidP="00F0111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F06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Блок «Ребенок на улице»</w:t>
      </w:r>
    </w:p>
    <w:p w:rsidR="00F0111F" w:rsidRPr="00650AEF" w:rsidRDefault="00F0111F" w:rsidP="00F0111F">
      <w:pPr>
        <w:pStyle w:val="a7"/>
        <w:numPr>
          <w:ilvl w:val="0"/>
          <w:numId w:val="25"/>
        </w:numPr>
        <w:tabs>
          <w:tab w:val="left" w:pos="1008"/>
        </w:tabs>
        <w:spacing w:after="0" w:line="240" w:lineRule="auto"/>
        <w:ind w:left="0" w:firstLine="709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проезжей части.</w:t>
      </w:r>
    </w:p>
    <w:p w:rsidR="00F0111F" w:rsidRPr="00650AEF" w:rsidRDefault="00F0111F" w:rsidP="00F0111F">
      <w:pPr>
        <w:pStyle w:val="a7"/>
        <w:numPr>
          <w:ilvl w:val="0"/>
          <w:numId w:val="25"/>
        </w:numPr>
        <w:tabs>
          <w:tab w:val="left" w:pos="1008"/>
        </w:tabs>
        <w:spacing w:after="0" w:line="240" w:lineRule="auto"/>
        <w:ind w:left="0" w:firstLine="709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Пешеходный переход</w:t>
      </w: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светофор и другие дорожные знаки для пешеходов.</w:t>
      </w:r>
    </w:p>
    <w:p w:rsidR="00F0111F" w:rsidRPr="00650AEF" w:rsidRDefault="00F0111F" w:rsidP="00F0111F">
      <w:pPr>
        <w:pStyle w:val="a7"/>
        <w:numPr>
          <w:ilvl w:val="0"/>
          <w:numId w:val="25"/>
        </w:numPr>
        <w:tabs>
          <w:tab w:val="left" w:pos="1008"/>
        </w:tabs>
        <w:spacing w:after="0" w:line="240" w:lineRule="auto"/>
        <w:ind w:left="0" w:firstLine="709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егулировщик.</w:t>
      </w:r>
    </w:p>
    <w:p w:rsidR="00F0111F" w:rsidRPr="00650AEF" w:rsidRDefault="00F0111F" w:rsidP="00F0111F">
      <w:pPr>
        <w:pStyle w:val="a7"/>
        <w:numPr>
          <w:ilvl w:val="0"/>
          <w:numId w:val="25"/>
        </w:numPr>
        <w:tabs>
          <w:tab w:val="left" w:pos="1008"/>
        </w:tabs>
        <w:spacing w:after="0" w:line="240" w:lineRule="auto"/>
        <w:ind w:left="0" w:firstLine="709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поведения в транспорте.</w:t>
      </w:r>
    </w:p>
    <w:p w:rsidR="00F0111F" w:rsidRPr="00650AEF" w:rsidRDefault="00F0111F" w:rsidP="00F0111F">
      <w:pPr>
        <w:pStyle w:val="a7"/>
        <w:numPr>
          <w:ilvl w:val="0"/>
          <w:numId w:val="25"/>
        </w:numPr>
        <w:tabs>
          <w:tab w:val="left" w:pos="1008"/>
        </w:tabs>
        <w:spacing w:after="0" w:line="240" w:lineRule="auto"/>
        <w:ind w:left="0" w:firstLine="709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потерялся на улице.</w:t>
      </w:r>
    </w:p>
    <w:p w:rsidR="00F0111F" w:rsidRPr="00EF06E0" w:rsidRDefault="00F0111F" w:rsidP="00F0111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11F" w:rsidRPr="00EF06E0" w:rsidRDefault="00F0111F" w:rsidP="00F0111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F06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Блок «Ребенок на природе»</w:t>
      </w:r>
    </w:p>
    <w:p w:rsidR="00F0111F" w:rsidRPr="00650AEF" w:rsidRDefault="00F0111F" w:rsidP="00F0111F">
      <w:pPr>
        <w:pStyle w:val="a7"/>
        <w:numPr>
          <w:ilvl w:val="0"/>
          <w:numId w:val="26"/>
        </w:numPr>
        <w:tabs>
          <w:tab w:val="left" w:pos="1008"/>
        </w:tabs>
        <w:spacing w:after="0" w:line="240" w:lineRule="auto"/>
        <w:ind w:left="0" w:firstLine="709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природе все взаимосвязано.</w:t>
      </w:r>
    </w:p>
    <w:p w:rsidR="00F0111F" w:rsidRPr="00650AEF" w:rsidRDefault="00F0111F" w:rsidP="00F0111F">
      <w:pPr>
        <w:pStyle w:val="a7"/>
        <w:numPr>
          <w:ilvl w:val="0"/>
          <w:numId w:val="26"/>
        </w:numPr>
        <w:tabs>
          <w:tab w:val="left" w:pos="1008"/>
        </w:tabs>
        <w:spacing w:after="0" w:line="240" w:lineRule="auto"/>
        <w:ind w:left="0" w:firstLine="709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Бережное отношение к живой природе.</w:t>
      </w:r>
    </w:p>
    <w:p w:rsidR="00F0111F" w:rsidRPr="00650AEF" w:rsidRDefault="00F0111F" w:rsidP="00F0111F">
      <w:pPr>
        <w:pStyle w:val="a7"/>
        <w:numPr>
          <w:ilvl w:val="0"/>
          <w:numId w:val="26"/>
        </w:numPr>
        <w:tabs>
          <w:tab w:val="left" w:pos="1008"/>
        </w:tabs>
        <w:spacing w:after="0" w:line="240" w:lineRule="auto"/>
        <w:ind w:left="0" w:firstLine="709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Ядовитые растения.</w:t>
      </w:r>
    </w:p>
    <w:p w:rsidR="00F0111F" w:rsidRPr="00EF06E0" w:rsidRDefault="00F0111F" w:rsidP="00F0111F">
      <w:pPr>
        <w:pStyle w:val="a7"/>
        <w:numPr>
          <w:ilvl w:val="0"/>
          <w:numId w:val="26"/>
        </w:numPr>
        <w:tabs>
          <w:tab w:val="left" w:pos="1008"/>
        </w:tabs>
        <w:spacing w:after="0" w:line="240" w:lineRule="auto"/>
        <w:ind w:left="0" w:firstLine="709"/>
        <w:rPr>
          <w:rFonts w:ascii="Times New Roman" w:eastAsia="Arial" w:hAnsi="Times New Roman" w:cs="Times New Roman"/>
          <w:sz w:val="28"/>
          <w:szCs w:val="28"/>
          <w:lang w:eastAsia="ru-RU"/>
        </w:rPr>
        <w:sectPr w:rsidR="00F0111F" w:rsidRPr="00EF06E0" w:rsidSect="00B31585">
          <w:pgSz w:w="11900" w:h="16838"/>
          <w:pgMar w:top="847" w:right="846" w:bottom="1440" w:left="852" w:header="709" w:footer="0" w:gutter="0"/>
          <w:cols w:space="0" w:equalWidth="0">
            <w:col w:w="10208"/>
          </w:cols>
          <w:docGrid w:linePitch="360"/>
        </w:sect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Контакты с животным.</w:t>
      </w:r>
    </w:p>
    <w:p w:rsidR="00F0111F" w:rsidRPr="00EF06E0" w:rsidRDefault="00F0111F" w:rsidP="00F0111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2" w:name="page11"/>
      <w:bookmarkEnd w:id="2"/>
      <w:r w:rsidRPr="00EF06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Блок «Ребенок дома»</w:t>
      </w:r>
    </w:p>
    <w:p w:rsidR="00F0111F" w:rsidRPr="00650AEF" w:rsidRDefault="00F0111F" w:rsidP="00F0111F">
      <w:pPr>
        <w:pStyle w:val="a7"/>
        <w:numPr>
          <w:ilvl w:val="0"/>
          <w:numId w:val="33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Прямые запреты и умение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авильно обращаться с некоторыми </w:t>
      </w: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предметами.</w:t>
      </w:r>
    </w:p>
    <w:p w:rsidR="00F0111F" w:rsidRPr="00650AEF" w:rsidRDefault="00F0111F" w:rsidP="00F0111F">
      <w:pPr>
        <w:pStyle w:val="a7"/>
        <w:numPr>
          <w:ilvl w:val="0"/>
          <w:numId w:val="33"/>
        </w:numPr>
        <w:tabs>
          <w:tab w:val="left" w:pos="360"/>
        </w:tabs>
        <w:spacing w:after="0" w:line="240" w:lineRule="auto"/>
        <w:ind w:left="426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Открытое окно, балкон как источник опасности.</w:t>
      </w:r>
    </w:p>
    <w:p w:rsidR="00F0111F" w:rsidRPr="00650AEF" w:rsidRDefault="00F0111F" w:rsidP="00F0111F">
      <w:pPr>
        <w:pStyle w:val="a7"/>
        <w:numPr>
          <w:ilvl w:val="0"/>
          <w:numId w:val="33"/>
        </w:numPr>
        <w:tabs>
          <w:tab w:val="left" w:pos="360"/>
        </w:tabs>
        <w:spacing w:after="0" w:line="240" w:lineRule="auto"/>
        <w:ind w:left="426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Экстремальные ситуации в быту.</w:t>
      </w:r>
    </w:p>
    <w:p w:rsidR="00F0111F" w:rsidRPr="00650AEF" w:rsidRDefault="00F0111F" w:rsidP="00F0111F">
      <w:pPr>
        <w:pStyle w:val="a7"/>
        <w:numPr>
          <w:ilvl w:val="0"/>
          <w:numId w:val="33"/>
        </w:numPr>
        <w:tabs>
          <w:tab w:val="left" w:pos="360"/>
        </w:tabs>
        <w:spacing w:after="0" w:line="240" w:lineRule="auto"/>
        <w:ind w:left="426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несовпадении приятной внешности и добрых намерений.</w:t>
      </w:r>
    </w:p>
    <w:p w:rsidR="00F0111F" w:rsidRPr="00650AEF" w:rsidRDefault="00F0111F" w:rsidP="00F0111F">
      <w:pPr>
        <w:pStyle w:val="a7"/>
        <w:numPr>
          <w:ilvl w:val="0"/>
          <w:numId w:val="33"/>
        </w:numPr>
        <w:tabs>
          <w:tab w:val="left" w:pos="360"/>
        </w:tabs>
        <w:spacing w:after="0" w:line="240" w:lineRule="auto"/>
        <w:ind w:left="426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«чужой» приходит в дом.</w:t>
      </w:r>
    </w:p>
    <w:p w:rsidR="00F0111F" w:rsidRPr="00650AEF" w:rsidRDefault="00F0111F" w:rsidP="00F0111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0111F" w:rsidRPr="00EF06E0" w:rsidRDefault="00F0111F" w:rsidP="00F0111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F06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Блок «Береги здоровье»</w:t>
      </w:r>
    </w:p>
    <w:p w:rsidR="00F0111F" w:rsidRPr="00650AEF" w:rsidRDefault="00F0111F" w:rsidP="00F0111F">
      <w:pPr>
        <w:pStyle w:val="a7"/>
        <w:numPr>
          <w:ilvl w:val="0"/>
          <w:numId w:val="34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– главная ценность человеческой жизни.</w:t>
      </w:r>
    </w:p>
    <w:p w:rsidR="00F0111F" w:rsidRPr="00650AEF" w:rsidRDefault="00F0111F" w:rsidP="00F0111F">
      <w:pPr>
        <w:pStyle w:val="a7"/>
        <w:numPr>
          <w:ilvl w:val="0"/>
          <w:numId w:val="34"/>
        </w:numPr>
        <w:tabs>
          <w:tab w:val="left" w:pos="360"/>
          <w:tab w:val="left" w:pos="700"/>
        </w:tabs>
        <w:spacing w:after="0" w:line="240" w:lineRule="auto"/>
        <w:ind w:left="0"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Изучаем свой организм.</w:t>
      </w:r>
    </w:p>
    <w:p w:rsidR="00F0111F" w:rsidRPr="00650AEF" w:rsidRDefault="00F0111F" w:rsidP="00F0111F">
      <w:pPr>
        <w:pStyle w:val="a7"/>
        <w:numPr>
          <w:ilvl w:val="0"/>
          <w:numId w:val="34"/>
        </w:numPr>
        <w:tabs>
          <w:tab w:val="left" w:pos="360"/>
          <w:tab w:val="left" w:pos="700"/>
        </w:tabs>
        <w:spacing w:after="0" w:line="240" w:lineRule="auto"/>
        <w:ind w:left="0"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профилактике заболеваний.</w:t>
      </w:r>
    </w:p>
    <w:p w:rsidR="00F0111F" w:rsidRPr="00650AEF" w:rsidRDefault="00F0111F" w:rsidP="00F0111F">
      <w:pPr>
        <w:pStyle w:val="a7"/>
        <w:numPr>
          <w:ilvl w:val="0"/>
          <w:numId w:val="34"/>
        </w:numPr>
        <w:tabs>
          <w:tab w:val="left" w:pos="360"/>
          <w:tab w:val="left" w:pos="700"/>
        </w:tabs>
        <w:spacing w:after="0" w:line="240" w:lineRule="auto"/>
        <w:ind w:left="0"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навыках личной гигиены.</w:t>
      </w:r>
    </w:p>
    <w:p w:rsidR="00F0111F" w:rsidRPr="00650AEF" w:rsidRDefault="00F0111F" w:rsidP="00F0111F">
      <w:pPr>
        <w:pStyle w:val="a7"/>
        <w:numPr>
          <w:ilvl w:val="0"/>
          <w:numId w:val="34"/>
        </w:numPr>
        <w:tabs>
          <w:tab w:val="left" w:pos="360"/>
          <w:tab w:val="left" w:pos="700"/>
        </w:tabs>
        <w:spacing w:after="0" w:line="240" w:lineRule="auto"/>
        <w:ind w:left="0"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Врачи – наши друзья.</w:t>
      </w:r>
    </w:p>
    <w:p w:rsidR="00F0111F" w:rsidRPr="00650AEF" w:rsidRDefault="00F0111F" w:rsidP="00F0111F">
      <w:pPr>
        <w:pStyle w:val="a7"/>
        <w:numPr>
          <w:ilvl w:val="0"/>
          <w:numId w:val="34"/>
        </w:numPr>
        <w:tabs>
          <w:tab w:val="left" w:pos="360"/>
          <w:tab w:val="left" w:pos="700"/>
        </w:tabs>
        <w:spacing w:after="0" w:line="240" w:lineRule="auto"/>
        <w:ind w:left="0"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роли лекарств и витаминов.</w:t>
      </w:r>
    </w:p>
    <w:p w:rsidR="00F0111F" w:rsidRPr="00650AEF" w:rsidRDefault="00F0111F" w:rsidP="00F0111F">
      <w:pPr>
        <w:pStyle w:val="a7"/>
        <w:numPr>
          <w:ilvl w:val="0"/>
          <w:numId w:val="34"/>
        </w:numPr>
        <w:tabs>
          <w:tab w:val="left" w:pos="360"/>
          <w:tab w:val="left" w:pos="700"/>
        </w:tabs>
        <w:spacing w:after="0" w:line="240" w:lineRule="auto"/>
        <w:ind w:left="0"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оказания первой помощи.</w:t>
      </w:r>
    </w:p>
    <w:p w:rsidR="00F0111F" w:rsidRPr="00650AEF" w:rsidRDefault="00F0111F" w:rsidP="00F0111F">
      <w:pPr>
        <w:pStyle w:val="a7"/>
        <w:numPr>
          <w:ilvl w:val="0"/>
          <w:numId w:val="34"/>
        </w:numPr>
        <w:tabs>
          <w:tab w:val="left" w:pos="360"/>
          <w:tab w:val="left" w:pos="700"/>
        </w:tabs>
        <w:spacing w:after="0" w:line="240" w:lineRule="auto"/>
        <w:ind w:left="0"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Опасные ситуации контактов с незнакомыми людьми.</w:t>
      </w:r>
    </w:p>
    <w:p w:rsidR="00F0111F" w:rsidRPr="00650AEF" w:rsidRDefault="00F0111F" w:rsidP="00F0111F">
      <w:pPr>
        <w:pStyle w:val="a7"/>
        <w:numPr>
          <w:ilvl w:val="0"/>
          <w:numId w:val="34"/>
        </w:numPr>
        <w:tabs>
          <w:tab w:val="left" w:pos="360"/>
          <w:tab w:val="left" w:pos="700"/>
        </w:tabs>
        <w:spacing w:after="0" w:line="240" w:lineRule="auto"/>
        <w:ind w:left="0" w:firstLine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50A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и другие дети, в том числе подростки.</w:t>
      </w:r>
    </w:p>
    <w:p w:rsidR="00F0111F" w:rsidRDefault="00F0111F" w:rsidP="00F0111F">
      <w:pPr>
        <w:pStyle w:val="a7"/>
        <w:tabs>
          <w:tab w:val="left" w:pos="360"/>
          <w:tab w:val="left" w:pos="70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11F" w:rsidRDefault="00F0111F" w:rsidP="00F0111F">
      <w:pPr>
        <w:pStyle w:val="a7"/>
        <w:tabs>
          <w:tab w:val="left" w:pos="360"/>
          <w:tab w:val="left" w:pos="700"/>
        </w:tabs>
        <w:spacing w:after="0" w:line="240" w:lineRule="auto"/>
        <w:ind w:left="0"/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</w:pPr>
      <w:r w:rsidRPr="00650AEF">
        <w:rPr>
          <w:rFonts w:ascii="Times New Roman" w:eastAsia="Arial" w:hAnsi="Times New Roman" w:cs="Times New Roman"/>
          <w:sz w:val="28"/>
          <w:szCs w:val="28"/>
          <w:lang w:eastAsia="ru-RU"/>
        </w:rPr>
        <w:t>2.2.</w:t>
      </w:r>
      <w:r w:rsidRPr="00650AEF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ab/>
        <w:t>Перспективный план программы младшая группа (3 – 4 года)</w:t>
      </w:r>
    </w:p>
    <w:p w:rsidR="00F0111F" w:rsidRDefault="00F0111F" w:rsidP="00F0111F">
      <w:pPr>
        <w:pStyle w:val="a7"/>
        <w:tabs>
          <w:tab w:val="left" w:pos="360"/>
          <w:tab w:val="left" w:pos="700"/>
        </w:tabs>
        <w:spacing w:after="0" w:line="240" w:lineRule="auto"/>
        <w:ind w:left="0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tbl>
      <w:tblPr>
        <w:tblW w:w="4879" w:type="pct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8937"/>
      </w:tblGrid>
      <w:tr w:rsidR="00F0111F" w:rsidRPr="00B31585" w:rsidTr="00B74C1F">
        <w:trPr>
          <w:trHeight w:val="283"/>
        </w:trPr>
        <w:tc>
          <w:tcPr>
            <w:tcW w:w="636" w:type="pct"/>
            <w:shd w:val="clear" w:color="auto" w:fill="auto"/>
            <w:vAlign w:val="center"/>
          </w:tcPr>
          <w:p w:rsidR="00F0111F" w:rsidRPr="00B31585" w:rsidRDefault="00F0111F" w:rsidP="00B74C1F">
            <w:pPr>
              <w:spacing w:after="0" w:line="0" w:lineRule="atLeast"/>
              <w:ind w:right="340"/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</w:pPr>
            <w:r w:rsidRPr="00B31585"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  <w:t>Месяц</w:t>
            </w:r>
          </w:p>
        </w:tc>
        <w:tc>
          <w:tcPr>
            <w:tcW w:w="4364" w:type="pct"/>
            <w:shd w:val="clear" w:color="auto" w:fill="auto"/>
          </w:tcPr>
          <w:p w:rsidR="00F0111F" w:rsidRPr="00B31585" w:rsidRDefault="00F0111F" w:rsidP="00B74C1F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</w:pPr>
            <w:r w:rsidRPr="00B31585"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  <w:t>Совместная деятельность</w:t>
            </w:r>
          </w:p>
        </w:tc>
      </w:tr>
      <w:tr w:rsidR="00F0111F" w:rsidRPr="00B31585" w:rsidTr="00B74C1F">
        <w:trPr>
          <w:trHeight w:val="4855"/>
        </w:trPr>
        <w:tc>
          <w:tcPr>
            <w:tcW w:w="636" w:type="pct"/>
            <w:shd w:val="clear" w:color="auto" w:fill="auto"/>
          </w:tcPr>
          <w:p w:rsidR="00F0111F" w:rsidRPr="00B31585" w:rsidRDefault="00F0111F" w:rsidP="00B74C1F">
            <w:pPr>
              <w:spacing w:after="0" w:line="252" w:lineRule="exact"/>
              <w:ind w:right="142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w w:val="99"/>
                <w:sz w:val="24"/>
                <w:szCs w:val="20"/>
                <w:lang w:eastAsia="ru-RU"/>
              </w:rPr>
              <w:t>Сентябр</w:t>
            </w:r>
            <w:r w:rsidRPr="00B31585">
              <w:rPr>
                <w:rFonts w:ascii="Times New Roman" w:eastAsia="Times New Roman" w:hAnsi="Times New Roman" w:cs="Arial"/>
                <w:b/>
                <w:w w:val="99"/>
                <w:sz w:val="24"/>
                <w:szCs w:val="20"/>
                <w:lang w:eastAsia="ru-RU"/>
              </w:rPr>
              <w:t>ь</w:t>
            </w:r>
          </w:p>
        </w:tc>
        <w:tc>
          <w:tcPr>
            <w:tcW w:w="4364" w:type="pct"/>
            <w:shd w:val="clear" w:color="auto" w:fill="auto"/>
          </w:tcPr>
          <w:p w:rsidR="00F0111F" w:rsidRPr="00B31585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31585"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  <w:t>Мониторинг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«Стоп, машина! Стоп, мотор! Тормози скорей шофёр» - дать общее представление о способах передвижения людей и транспорта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«Собери картинку» - систематизировать знания о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 людей, работающих на транспорте, о различных видах транспорта.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«Цветные автомобили», «Воробышки и автомобиль» - развивать навык бега, умение слушать сигнал.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Этюды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«Стоп машина! Тише ход! На дороге пешеход!» — обратить внимание на то, что машина остановиться сразу не может, а человек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может.</w:t>
            </w:r>
          </w:p>
          <w:p w:rsidR="00F0111F" w:rsidRPr="00BC2BA3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«Айболит» (про зайчика) К. Чуковского, «Машины» Я. </w:t>
            </w:r>
            <w:proofErr w:type="spell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Пишумов</w:t>
            </w:r>
            <w:proofErr w:type="spellEnd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закрепление правила «пропусти машину, а потом иди».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Иллюстраций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различного транспорта.</w:t>
            </w:r>
          </w:p>
          <w:p w:rsidR="00F0111F" w:rsidRPr="00BC2BA3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Наблюдение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«Машины на нашей улице» — знакомить с видами транспорта.</w:t>
            </w:r>
          </w:p>
          <w:p w:rsidR="00F0111F" w:rsidRPr="00B31585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попади в беду на дороге» - закреплять правило «не гуляй на дороге» и «будь внимателен при переходе улицы».</w:t>
            </w:r>
          </w:p>
        </w:tc>
      </w:tr>
      <w:tr w:rsidR="00F0111F" w:rsidTr="00B74C1F">
        <w:trPr>
          <w:trHeight w:val="5006"/>
        </w:trPr>
        <w:tc>
          <w:tcPr>
            <w:tcW w:w="636" w:type="pct"/>
            <w:shd w:val="clear" w:color="auto" w:fill="auto"/>
          </w:tcPr>
          <w:p w:rsidR="00F0111F" w:rsidRDefault="00F0111F" w:rsidP="00B74C1F">
            <w:pPr>
              <w:spacing w:line="252" w:lineRule="exact"/>
              <w:ind w:right="22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lastRenderedPageBreak/>
              <w:t>Октябрь</w:t>
            </w:r>
          </w:p>
        </w:tc>
        <w:tc>
          <w:tcPr>
            <w:tcW w:w="4364" w:type="pct"/>
            <w:shd w:val="clear" w:color="auto" w:fill="auto"/>
          </w:tcPr>
          <w:p w:rsidR="00F0111F" w:rsidRPr="00BC2BA3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Игры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д/и «Подбери игрушку Танюшке» - знакомить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предметами быта, с которыми можно / нельзя играть.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«Убери на место» - знакомить с правилами безопасности в быту.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«Чего не стало» - развивать внимание, учить </w:t>
            </w:r>
            <w:proofErr w:type="gram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произносить название предмета, знакомит с тем, как он используется.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«Каждой вещи </w:t>
            </w:r>
            <w:proofErr w:type="gram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—с</w:t>
            </w:r>
            <w:proofErr w:type="gramEnd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воё место» (с макетом) — знакомить с правилами хранения предметов.</w:t>
            </w:r>
          </w:p>
          <w:p w:rsidR="00F0111F" w:rsidRPr="00BC2BA3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С. Маршак «Мяч» (14.53)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стихов к демонстрационным картинкам «Как избежать неприятностей дома»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Моделирование ситуации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Незнакомый человек угощает конфетой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отказываться от угощения.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Просмотр </w:t>
            </w:r>
            <w:proofErr w:type="gramStart"/>
            <w:r w:rsidRPr="00BC2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 w:rsidRPr="00BC2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/ф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«Волк и семеро козлят»</w:t>
            </w:r>
          </w:p>
          <w:p w:rsidR="00F0111F" w:rsidRPr="00BC2BA3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Прогулка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«Знакомство с улицей» — уточнять представление об улице, дороге, тротуаре. Знакомить с элементарными правилами поведения на улице.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Рассматривание картинок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избежать неприятностей дома?»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с правилами безопасного поведения дома.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Беседы «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Наши детки кружочком сидят, а в кармашках платочки лежат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»22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учить соблюдать правила личной гигиены.</w:t>
            </w:r>
          </w:p>
        </w:tc>
      </w:tr>
      <w:tr w:rsidR="00F0111F" w:rsidTr="00B74C1F">
        <w:trPr>
          <w:trHeight w:val="8256"/>
        </w:trPr>
        <w:tc>
          <w:tcPr>
            <w:tcW w:w="636" w:type="pct"/>
            <w:shd w:val="clear" w:color="auto" w:fill="auto"/>
          </w:tcPr>
          <w:p w:rsidR="00F0111F" w:rsidRDefault="00F0111F" w:rsidP="00B74C1F">
            <w:pPr>
              <w:spacing w:line="252" w:lineRule="exact"/>
              <w:ind w:right="4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Ноябрь</w:t>
            </w:r>
          </w:p>
        </w:tc>
        <w:tc>
          <w:tcPr>
            <w:tcW w:w="4364" w:type="pct"/>
            <w:shd w:val="clear" w:color="auto" w:fill="auto"/>
          </w:tcPr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«Спички не тронь — в спичках огонь» - дать детям понятие о пользе и вреде огня, закрепить знания о том, что горит, что не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горит. Вызвать у детей желание быть всегда осторожными с огнем.</w:t>
            </w:r>
          </w:p>
          <w:p w:rsidR="00F0111F" w:rsidRPr="00BC2BA3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Игры </w:t>
            </w:r>
            <w:proofErr w:type="gram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/и «Найди свой цвет»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и «Правильно — неправильно»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обучать правильному поведению на улице.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</w:t>
            </w:r>
            <w:proofErr w:type="gramStart"/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а-</w:t>
            </w:r>
            <w:proofErr w:type="gramEnd"/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драматизация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«Волк и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козлят», «Теремок»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Моделирование ситуации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«Тебя взяли на руки и несут в машину»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обучать правилам самообороны,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обстановки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(вырваться, закричать, убежать)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Показ настольного театра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«Красная Шапочка»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Ш.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Перро,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Просмотр </w:t>
            </w:r>
            <w:proofErr w:type="gramStart"/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/ф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«Варежка»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обсудить поведение героев.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Рассматривание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иллюстраций из серии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«Уроки безопасности»: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как избежать неприятностей.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Беседы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«Опасные ситуации контактов с незнакомыми людьми» (с использованием иллюстративного материала)</w:t>
            </w:r>
          </w:p>
          <w:p w:rsidR="00F0111F" w:rsidRPr="00BC2BA3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Игры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д/и «Подбери игрушку Танюшке» - знакомить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предметами быта, с которыми можно / нельзя играть.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«Убери на место» - знакомить с правилами безопасности в быту.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«Чего не стало» - развивать внимание, учить </w:t>
            </w:r>
            <w:proofErr w:type="gram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произносить название предмета, знакомит с тем, как он используется.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«Каждой вещи </w:t>
            </w:r>
            <w:proofErr w:type="gram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—с</w:t>
            </w:r>
            <w:proofErr w:type="gramEnd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воё место» (с макетом) — знакомить с правилами хранения предметов.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С. Маршак «Мяч» (14.53)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Чтение стихов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демонстрационным картинкам «Как избежать неприятностей дома»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Моделирование ситуации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Незнакомый человек угощает конфетой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отказываться от угощения.</w:t>
            </w:r>
          </w:p>
          <w:p w:rsidR="00F0111F" w:rsidRPr="003F5EE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</w:t>
            </w:r>
            <w:proofErr w:type="gramStart"/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а-</w:t>
            </w:r>
            <w:proofErr w:type="gramEnd"/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инсценировка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потешке</w:t>
            </w:r>
            <w:proofErr w:type="spellEnd"/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«Тили-бом!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Тили-бом!» </w:t>
            </w:r>
            <w:proofErr w:type="gram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-у</w:t>
            </w:r>
            <w:proofErr w:type="gramEnd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чимся принимать участие в драматизации.</w:t>
            </w:r>
          </w:p>
        </w:tc>
      </w:tr>
      <w:tr w:rsidR="00F0111F" w:rsidTr="00B74C1F">
        <w:trPr>
          <w:trHeight w:val="140"/>
        </w:trPr>
        <w:tc>
          <w:tcPr>
            <w:tcW w:w="636" w:type="pct"/>
            <w:shd w:val="clear" w:color="auto" w:fill="auto"/>
          </w:tcPr>
          <w:p w:rsidR="00F0111F" w:rsidRPr="0040406D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0406D">
              <w:rPr>
                <w:rFonts w:ascii="Times New Roman" w:eastAsia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364" w:type="pct"/>
            <w:shd w:val="clear" w:color="auto" w:fill="auto"/>
          </w:tcPr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Д/и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горит, что не горит» - знакомить с горючими и негорючими материалами.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Ситуации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со свечой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показать,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свеча даёт тепло,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может и обжечь,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неё могут загореться предметы. «Как лисички нашли спички», «Спички невелички,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 вред от них большой» - дать понятие о том, какую опасность таят в себе спички.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«Путаница»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Чуковский,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«Тил</w:t>
            </w:r>
            <w:proofErr w:type="gram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бом,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тили-бом...»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героям удалось потушить пожар.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«Ты мороз, мороз» - учить выполнять простые движения, соответствующие словам стихотворения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Экскурсия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территории детского сад</w:t>
            </w:r>
            <w:proofErr w:type="gram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избегать опасностей во дворе.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Беседа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мире опасных предметов» (друзья и недруги) 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правила безопасности в быту</w:t>
            </w:r>
          </w:p>
        </w:tc>
      </w:tr>
      <w:tr w:rsidR="00F0111F" w:rsidTr="00B74C1F">
        <w:trPr>
          <w:trHeight w:val="1605"/>
        </w:trPr>
        <w:tc>
          <w:tcPr>
            <w:tcW w:w="636" w:type="pct"/>
            <w:shd w:val="clear" w:color="auto" w:fill="auto"/>
          </w:tcPr>
          <w:p w:rsidR="00F0111F" w:rsidRPr="0040406D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0406D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Январь</w:t>
            </w: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0111F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0111F" w:rsidRPr="0040406D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0406D">
              <w:rPr>
                <w:rFonts w:ascii="Times New Roman" w:eastAsia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364" w:type="pct"/>
            <w:shd w:val="clear" w:color="auto" w:fill="auto"/>
          </w:tcPr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Игры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д\и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«Парные картинки»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способность сравнивать предметы.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д\и «</w:t>
            </w:r>
            <w:proofErr w:type="gram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Правильно-неправильно</w:t>
            </w:r>
            <w:proofErr w:type="gramEnd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обучать правильному поведению в быту.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«Бегают ножки по разным дорожкам» - профилактика плоскостопия.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Ситуация-загадка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«Как Мишутка играл» </w:t>
            </w:r>
            <w:proofErr w:type="gram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proofErr w:type="gramEnd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умение оценивать ситуацию правильного/неправильного поведения на улице.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«Девочка чумазая»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стихов к иллюстрациям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избежать неприятностей».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 «Ворона снега съела».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Рассматривание картинок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тему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избежать неприятностей»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учить правильному поведению зимой на улице.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наблюдение за пешеходами,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оценивание поведения пешеходов на улице.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личной гигиене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понимание необходимости гигиенических процедур.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Игра </w:t>
            </w:r>
            <w:proofErr w:type="gram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«Трамвай» 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ориентировки в пространстве.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Ситуация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стучится в дверь ко мне?» 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правильному поведению,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кто-то просится войти в дом.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«Волк и семеро козлят», «Красная Шапочка» 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обсудить поведение персонажей.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Рассматривание картинок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тему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нельзя делать в морозную погоду».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мире опасных предметов»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правил пользования столовыми приборами.</w:t>
            </w:r>
          </w:p>
        </w:tc>
      </w:tr>
      <w:tr w:rsidR="00F0111F" w:rsidTr="00B74C1F">
        <w:trPr>
          <w:trHeight w:val="4221"/>
        </w:trPr>
        <w:tc>
          <w:tcPr>
            <w:tcW w:w="636" w:type="pct"/>
            <w:shd w:val="clear" w:color="auto" w:fill="auto"/>
          </w:tcPr>
          <w:p w:rsidR="00F0111F" w:rsidRPr="0040406D" w:rsidRDefault="00F0111F" w:rsidP="00B74C1F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 w:rsidRPr="0040406D">
              <w:rPr>
                <w:rFonts w:ascii="Times New Roman" w:eastAsia="Times New Roman" w:hAnsi="Times New Roman"/>
                <w:b/>
              </w:rPr>
              <w:t>Март</w:t>
            </w:r>
          </w:p>
        </w:tc>
        <w:tc>
          <w:tcPr>
            <w:tcW w:w="4364" w:type="pct"/>
            <w:shd w:val="clear" w:color="auto" w:fill="auto"/>
          </w:tcPr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«Таблетки растут на ветке, таблетки растут на грядке»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познакомить детей с понятием витамины. Закрепить знания об овощах и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фруктах</w:t>
            </w:r>
            <w:proofErr w:type="gramEnd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, об их значении в питании. Воспитывать культуру еды, чувство меры, развивать логическое мышление, внимание.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Игры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д/и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«Парные картинки» 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способности сравнивать предметы.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д/и «Что где растёт» детей развивать внимание, мышление.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Ситуация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«Собак</w:t>
            </w:r>
            <w:proofErr w:type="gram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друг?» —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правильному обращению с домашними животными.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стихов о пользе витаминов и полезных продуктов.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Рассматривание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иллюстраций на тему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«Пожар»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знания о причинах возникновения пожара и его последствиях.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Экскурсия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«Опасности во дворе и на улице»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Беседы «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О роли лекарств и витаминов»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обогащение знаний детей о пользе витаминов.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«Собака бывает кусачей» - учим правила обращения животными.</w:t>
            </w:r>
          </w:p>
        </w:tc>
      </w:tr>
      <w:tr w:rsidR="00F0111F" w:rsidTr="00B74C1F">
        <w:trPr>
          <w:trHeight w:val="263"/>
        </w:trPr>
        <w:tc>
          <w:tcPr>
            <w:tcW w:w="636" w:type="pct"/>
            <w:shd w:val="clear" w:color="auto" w:fill="auto"/>
          </w:tcPr>
          <w:p w:rsidR="00F0111F" w:rsidRPr="0040406D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/>
                <w:b/>
              </w:rPr>
            </w:pPr>
            <w:r w:rsidRPr="0040406D">
              <w:rPr>
                <w:rFonts w:ascii="Times New Roman" w:eastAsia="Times New Roman" w:hAnsi="Times New Roman"/>
                <w:b/>
              </w:rPr>
              <w:t>Апрель</w:t>
            </w:r>
          </w:p>
        </w:tc>
        <w:tc>
          <w:tcPr>
            <w:tcW w:w="4364" w:type="pct"/>
            <w:shd w:val="clear" w:color="auto" w:fill="auto"/>
          </w:tcPr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Досуг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«Встреча с </w:t>
            </w:r>
            <w:proofErr w:type="spell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Мойдодыром</w:t>
            </w:r>
            <w:proofErr w:type="spellEnd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» - закреплять знания о пользе воды, прививать первоначальные навыки личной гигиены, развивать двигательную активность; доставить радость от встречи с любимыми героями сказок Чуковского.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Игры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д/и «Правильно — неправильно» - обучать правильному поведению на улице.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 ситуация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«Если ты потерялся» - учимся называть свой домашний адрес. «Вызываем доктора» - обучение детей вести диалог.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Чтение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стихотворений и </w:t>
            </w:r>
            <w:proofErr w:type="spell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личной гигиене.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Беседы «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Вещи вокруг нас» — учить осторожному обращению с приборами.</w:t>
            </w:r>
          </w:p>
        </w:tc>
      </w:tr>
      <w:tr w:rsidR="00F0111F" w:rsidTr="00B74C1F">
        <w:trPr>
          <w:trHeight w:val="4420"/>
        </w:trPr>
        <w:tc>
          <w:tcPr>
            <w:tcW w:w="636" w:type="pct"/>
            <w:shd w:val="clear" w:color="auto" w:fill="auto"/>
          </w:tcPr>
          <w:p w:rsidR="00F0111F" w:rsidRPr="0040406D" w:rsidRDefault="00F0111F" w:rsidP="00B74C1F">
            <w:pPr>
              <w:spacing w:after="0" w:line="0" w:lineRule="atLeast"/>
              <w:ind w:left="57"/>
              <w:rPr>
                <w:rFonts w:ascii="Times New Roman" w:eastAsia="Times New Roman" w:hAnsi="Times New Roman"/>
                <w:b/>
              </w:rPr>
            </w:pPr>
            <w:r w:rsidRPr="0040406D">
              <w:rPr>
                <w:rFonts w:ascii="Times New Roman" w:eastAsia="Times New Roman" w:hAnsi="Times New Roman"/>
                <w:b/>
              </w:rPr>
              <w:lastRenderedPageBreak/>
              <w:t>Май</w:t>
            </w:r>
          </w:p>
        </w:tc>
        <w:tc>
          <w:tcPr>
            <w:tcW w:w="4364" w:type="pct"/>
            <w:shd w:val="clear" w:color="auto" w:fill="auto"/>
          </w:tcPr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Экскурсия в парк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на практике применять</w:t>
            </w:r>
            <w:proofErr w:type="gramEnd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поведения на природе, полученные ранее.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Игры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д/и «Парные картинки» развивать умение подбирать к изображению неправильного поступка, поступок правильный.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Ситуации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«Зайка боится дождя и грома» - вызвать сочувствие </w:t>
            </w:r>
            <w:proofErr w:type="gram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попавшему в беду, помочь ему поступить правильно.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Минутка безопасности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«Не купайся ты на речке вместе с уткой и овечкой» — рассказать о последствиях от купания в грязной воде.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«Как </w:t>
            </w:r>
            <w:proofErr w:type="spell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Стобед</w:t>
            </w:r>
            <w:proofErr w:type="spellEnd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качался на качелях» </w:t>
            </w:r>
            <w:proofErr w:type="spell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Д.Орлов</w:t>
            </w:r>
            <w:proofErr w:type="spellEnd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закрепление правил безопасности во время игр на участке.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Чтение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Отрывок «Маленький Мук» (как он поел незнакомых ягод)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Рассматривание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картин из серии «Уроки безопасности» - учить </w:t>
            </w:r>
            <w:proofErr w:type="gram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поступать при возникновении ЧС.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Беседа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«Солнце, воздух и вода — наши лучшие друзья!» - знакомство с правилами поведения, безопасности у водоёмов, в парке</w:t>
            </w:r>
          </w:p>
          <w:p w:rsidR="00F0111F" w:rsidRPr="006867BE" w:rsidRDefault="00F0111F" w:rsidP="00B74C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Мониторинг</w:t>
            </w:r>
          </w:p>
        </w:tc>
      </w:tr>
    </w:tbl>
    <w:p w:rsidR="00F0111F" w:rsidRDefault="00F0111F" w:rsidP="00F0111F">
      <w:pPr>
        <w:tabs>
          <w:tab w:val="left" w:pos="360"/>
          <w:tab w:val="left" w:pos="70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F0111F" w:rsidRDefault="00F0111F" w:rsidP="00F0111F">
      <w:pPr>
        <w:pStyle w:val="a7"/>
        <w:numPr>
          <w:ilvl w:val="1"/>
          <w:numId w:val="11"/>
        </w:numPr>
        <w:tabs>
          <w:tab w:val="left" w:pos="360"/>
          <w:tab w:val="left" w:pos="700"/>
        </w:tabs>
        <w:spacing w:after="0" w:line="240" w:lineRule="auto"/>
        <w:jc w:val="center"/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</w:pPr>
      <w:r w:rsidRPr="00956907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>Перспективный план программы средняя группа (4 – 5 лет)</w:t>
      </w:r>
    </w:p>
    <w:p w:rsidR="00F0111F" w:rsidRDefault="00F0111F" w:rsidP="00F0111F">
      <w:pPr>
        <w:pStyle w:val="a7"/>
        <w:tabs>
          <w:tab w:val="left" w:pos="360"/>
          <w:tab w:val="left" w:pos="700"/>
        </w:tabs>
        <w:spacing w:after="0" w:line="240" w:lineRule="auto"/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</w:pPr>
    </w:p>
    <w:tbl>
      <w:tblPr>
        <w:tblStyle w:val="a8"/>
        <w:tblW w:w="10191" w:type="dxa"/>
        <w:tblInd w:w="279" w:type="dxa"/>
        <w:tblLook w:val="04A0" w:firstRow="1" w:lastRow="0" w:firstColumn="1" w:lastColumn="0" w:noHBand="0" w:noVBand="1"/>
      </w:tblPr>
      <w:tblGrid>
        <w:gridCol w:w="1276"/>
        <w:gridCol w:w="8915"/>
      </w:tblGrid>
      <w:tr w:rsidR="00F0111F" w:rsidTr="00B74C1F">
        <w:tc>
          <w:tcPr>
            <w:tcW w:w="1276" w:type="dxa"/>
          </w:tcPr>
          <w:p w:rsidR="00F0111F" w:rsidRPr="00956907" w:rsidRDefault="00F0111F" w:rsidP="00B74C1F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956907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8915" w:type="dxa"/>
          </w:tcPr>
          <w:p w:rsidR="00F0111F" w:rsidRPr="00956907" w:rsidRDefault="00F0111F" w:rsidP="00B74C1F">
            <w:pPr>
              <w:tabs>
                <w:tab w:val="left" w:pos="360"/>
                <w:tab w:val="left" w:pos="700"/>
              </w:tabs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956907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Совместная деятельность</w:t>
            </w:r>
          </w:p>
        </w:tc>
      </w:tr>
      <w:tr w:rsidR="00F0111F" w:rsidTr="00B74C1F">
        <w:tc>
          <w:tcPr>
            <w:tcW w:w="1276" w:type="dxa"/>
          </w:tcPr>
          <w:p w:rsidR="00F0111F" w:rsidRPr="00956907" w:rsidRDefault="00F0111F" w:rsidP="00B74C1F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956907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915" w:type="dxa"/>
          </w:tcPr>
          <w:p w:rsidR="00F0111F" w:rsidRPr="006867BE" w:rsidRDefault="00F0111F" w:rsidP="00B74C1F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Мониторинг</w:t>
            </w:r>
          </w:p>
          <w:p w:rsidR="00F0111F" w:rsidRPr="006867BE" w:rsidRDefault="00F0111F" w:rsidP="00B74C1F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«Зеленый огонек» - расширять представления детей о правилах поведения на проезжей части улицы; закрепить умение применять полученные знания в играх и инсценировках; воспитывать стереотипы правильного поведения на улице, дороге.</w:t>
            </w:r>
          </w:p>
          <w:p w:rsidR="00F0111F" w:rsidRPr="006867BE" w:rsidRDefault="00F0111F" w:rsidP="00B74C1F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Игры: 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Д/и «Островок безопасности» развивать внимание, закреплять правила безопасности. Д/и «Та</w:t>
            </w:r>
            <w:proofErr w:type="gramStart"/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к-</w:t>
            </w:r>
            <w:proofErr w:type="gramEnd"/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не так», «Собери знак», «Исправь ошибку» - развивать внимание.</w:t>
            </w:r>
          </w:p>
          <w:p w:rsidR="00F0111F" w:rsidRPr="006867BE" w:rsidRDefault="00F0111F" w:rsidP="00B74C1F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Ситуации-загадки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на развитие умения оценивать ситуацию правильного поведения на улице.</w:t>
            </w:r>
          </w:p>
          <w:p w:rsidR="00F0111F" w:rsidRPr="006867BE" w:rsidRDefault="00F0111F" w:rsidP="00B74C1F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Моделирование ситуации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«Играем на дороге» - знакомить с тем, чем опасны игры на проезжей части дороги.</w:t>
            </w:r>
          </w:p>
          <w:p w:rsidR="00F0111F" w:rsidRPr="006867BE" w:rsidRDefault="00F0111F" w:rsidP="00B74C1F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Чтение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Михнлков</w:t>
            </w:r>
            <w:proofErr w:type="spellEnd"/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«Моя улица», «Дядя Степа - милиционер» - закреплять навыки правильного поведения на улице. А. </w:t>
            </w:r>
            <w:proofErr w:type="spellStart"/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Дмоховский</w:t>
            </w:r>
            <w:proofErr w:type="spellEnd"/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«Чудесный островок» - отгадки.</w:t>
            </w:r>
          </w:p>
          <w:p w:rsidR="00F0111F" w:rsidRPr="006867BE" w:rsidRDefault="00F0111F" w:rsidP="00B74C1F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Экскурсия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«Перекресток» - знакомить с правилами перехода улицы.</w:t>
            </w:r>
          </w:p>
          <w:p w:rsidR="00F0111F" w:rsidRPr="006867BE" w:rsidRDefault="00F0111F" w:rsidP="00B74C1F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Прогулка по групповой комнате - знакомство с правилами поведения в групповых помещениях.</w:t>
            </w:r>
          </w:p>
          <w:p w:rsidR="00F0111F" w:rsidRPr="006867BE" w:rsidRDefault="00F0111F" w:rsidP="00B74C1F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Беседы 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«Как ты шёл в детский сад» - беседа во время экскурсии к перекрестку. «Посмотри налево - посмотри направо» - знакомство с правилами дорожного движения.</w:t>
            </w:r>
          </w:p>
        </w:tc>
      </w:tr>
      <w:tr w:rsidR="00F0111F" w:rsidTr="00B74C1F">
        <w:tc>
          <w:tcPr>
            <w:tcW w:w="1276" w:type="dxa"/>
          </w:tcPr>
          <w:p w:rsidR="00F0111F" w:rsidRPr="00956907" w:rsidRDefault="00F0111F" w:rsidP="00B74C1F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8915" w:type="dxa"/>
          </w:tcPr>
          <w:p w:rsidR="00F0111F" w:rsidRPr="006867BE" w:rsidRDefault="00F0111F" w:rsidP="00B74C1F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«Путешествие по групповой комнате»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- закрепить знания детей о своей группе, развивать умение детей ориентироваться в групповом пространстве. Воспитывать у детей аккуратность, умелое, бережное отношение к предметам.</w:t>
            </w:r>
          </w:p>
          <w:p w:rsidR="00F0111F" w:rsidRPr="006867BE" w:rsidRDefault="00F0111F" w:rsidP="00B74C1F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Игры 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д/и</w:t>
            </w: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«Подбери игрушку Танюшке»</w:t>
            </w: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-</w:t>
            </w: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закреплять представления о предметах быта,</w:t>
            </w: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 которыми можно</w:t>
            </w: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/</w:t>
            </w: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нельзя гулять. Д/и «Чего не стало» развивать внимание, учить </w:t>
            </w:r>
            <w:proofErr w:type="gramStart"/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называть предмет, называть для чего он нужен. </w:t>
            </w:r>
            <w:proofErr w:type="gramStart"/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/и «Цветные автомобили»</w:t>
            </w:r>
          </w:p>
          <w:p w:rsidR="00F0111F" w:rsidRPr="006867BE" w:rsidRDefault="00F0111F" w:rsidP="00B74C1F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Моделирование ситуации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0111F" w:rsidRPr="006867BE" w:rsidRDefault="00F0111F" w:rsidP="00B74C1F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-найди дорогу в группу;</w:t>
            </w:r>
          </w:p>
          <w:p w:rsidR="00F0111F" w:rsidRPr="006867BE" w:rsidRDefault="00F0111F" w:rsidP="00B74C1F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- если ты потерялся (учить называть </w:t>
            </w:r>
            <w:proofErr w:type="gramStart"/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свои</w:t>
            </w:r>
            <w:proofErr w:type="gramEnd"/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ф.и</w:t>
            </w:r>
            <w:proofErr w:type="spellEnd"/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., домашний адрес).</w:t>
            </w:r>
          </w:p>
          <w:p w:rsidR="00F0111F" w:rsidRPr="006867BE" w:rsidRDefault="00F0111F" w:rsidP="00B74C1F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Ситуации-загадки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(картины)— учить оценивать ситуации правильного и неправильного поведения.</w:t>
            </w:r>
          </w:p>
          <w:p w:rsidR="00F0111F" w:rsidRPr="006867BE" w:rsidRDefault="00F0111F" w:rsidP="00B74C1F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Чтение 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«Спичка</w:t>
            </w: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—</w:t>
            </w: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невеличка»</w:t>
            </w: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Е.</w:t>
            </w: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Хоринская</w:t>
            </w:r>
            <w:proofErr w:type="spellEnd"/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,</w:t>
            </w: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«Путаница»</w:t>
            </w: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К.</w:t>
            </w: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Чуковского,</w:t>
            </w: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загадывание загадок с показом картинки.</w:t>
            </w:r>
          </w:p>
          <w:p w:rsidR="00F0111F" w:rsidRPr="006867BE" w:rsidRDefault="00F0111F" w:rsidP="00B74C1F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Рассматривание картинок 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из серии</w:t>
            </w: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«Как избежать неприятностей дома?»</w:t>
            </w: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-</w:t>
            </w: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 чтением стихов.</w:t>
            </w:r>
          </w:p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Беседы «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Каждый маленький ребенок должен знать это с пелёнок»</w:t>
            </w: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—</w:t>
            </w:r>
            <w:r w:rsidRPr="006867B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обогащать знания детей о безопасном поведении в доме. «Это не игрушки, это опасно» - закреплять правило: не балуйся дома со спичками и зажигалками. «О личной гигиене дома и в детском саду».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«Если дома я один» - учить как вести себя, если дома остался. </w:t>
            </w:r>
            <w:r w:rsidRPr="006867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 вокруг нас»</w:t>
            </w:r>
            <w:r w:rsidRPr="006867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867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уточнять знания об окружающих людях</w:t>
            </w:r>
            <w:r w:rsidRPr="006867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(родные и близкие,</w:t>
            </w:r>
            <w:r w:rsidRPr="006867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знакомые и незнакомые).</w:t>
            </w:r>
            <w:r w:rsidRPr="006867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Объяснить разницу во взаимоотношениях с ними.</w:t>
            </w:r>
          </w:p>
        </w:tc>
      </w:tr>
      <w:tr w:rsidR="00F0111F" w:rsidTr="00B74C1F">
        <w:tc>
          <w:tcPr>
            <w:tcW w:w="1276" w:type="dxa"/>
          </w:tcPr>
          <w:p w:rsidR="00F0111F" w:rsidRPr="00956907" w:rsidRDefault="00F0111F" w:rsidP="00B74C1F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956907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915" w:type="dxa"/>
          </w:tcPr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Игра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«Учим Мишутку правильно вести себя в группе» 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правил поведения в групповых помещениях</w:t>
            </w:r>
          </w:p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«Сложи машину» (2-3 части)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развивать интерес к технике, зрительное внимание</w:t>
            </w:r>
          </w:p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Ситуация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Незнакомый человек приглашает покататься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(угощает конфетой,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яблоком и т.д.)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приёмам самообороны:</w:t>
            </w:r>
          </w:p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закричать, убежать и т.д.</w:t>
            </w:r>
          </w:p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Рассказывание сказки </w:t>
            </w:r>
            <w:proofErr w:type="spell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Ш.Перро</w:t>
            </w:r>
            <w:proofErr w:type="spellEnd"/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«Красная Шапочка» 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 правило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«не говори с </w:t>
            </w:r>
            <w:proofErr w:type="gram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незнакомыми</w:t>
            </w:r>
            <w:proofErr w:type="gramEnd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В. Клименко «Зайк</w:t>
            </w:r>
            <w:proofErr w:type="gram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велосипедист» - закреплять навыки правильного поведения на улице</w:t>
            </w:r>
          </w:p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Рассматривание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иллюстраций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избежать неприятностей» 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навыки безопасных игр с мячом,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езде на велосипеде.</w:t>
            </w:r>
          </w:p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Беседы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«Опасные ситуации контактов с незнакомыми людьми»,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мы играем с друзьями в игрушки»,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мире опасных предметов»</w:t>
            </w:r>
          </w:p>
        </w:tc>
      </w:tr>
      <w:tr w:rsidR="00F0111F" w:rsidTr="00B74C1F">
        <w:tc>
          <w:tcPr>
            <w:tcW w:w="1276" w:type="dxa"/>
          </w:tcPr>
          <w:p w:rsidR="00F0111F" w:rsidRPr="00956907" w:rsidRDefault="00F0111F" w:rsidP="00B74C1F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956907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915" w:type="dxa"/>
          </w:tcPr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«Спички не тронь, в спичках - огонь»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формировать представление о предметах, которыми пользоваться детям категорически запрещено - спички, газовые плиты,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печка, учить поведению в экстремальных ситуациях: привлечь внимание взрослых, позвать на помощь.</w:t>
            </w:r>
          </w:p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Игры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«Семья»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в проигрывании сюжета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«Пожар в доме»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учить ролевому диалогу. </w:t>
            </w:r>
            <w:proofErr w:type="gram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/и «Вода и пламя» - развивать навыки бега, приседания, прыжка, реакцию на сигнал.</w:t>
            </w:r>
          </w:p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Ситуации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бы ты поступил?» 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правилами обращения со спичками,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эл.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приборами.</w:t>
            </w:r>
          </w:p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Е.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Хоринская</w:t>
            </w:r>
            <w:proofErr w:type="spellEnd"/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«Спички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невелички</w:t>
            </w:r>
            <w:proofErr w:type="gramEnd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сформировать понимание </w:t>
            </w:r>
            <w:proofErr w:type="gram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какую</w:t>
            </w:r>
            <w:proofErr w:type="gramEnd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опасность представляют спички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(неосторожное обращение может привести к пожару) </w:t>
            </w:r>
          </w:p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Разучивание поговорки «От шалости до беды — один шаг»</w:t>
            </w:r>
          </w:p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Сказки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«Соломинка, уголь и боб» - показать, как неосторожное обращение с огнём может привести к беде. «Три брата» - показать, что огонь может приносить не только вред, но и пользу.</w:t>
            </w:r>
          </w:p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Сюжетная картина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«Пожарная машина спешит на помощь»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знания о назначении пожарной машины; рассматривание игрушки «Пожарная машина» - развивать зрительное внимание.</w:t>
            </w:r>
          </w:p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Беседы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 в нашей группе»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знаний о предметах,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которые могут быть объектами возникновения опасности. «Спички в нашем доме» - закрепить знания о том, какую опасность представляет неосторожное обращение со спичками. «Что может испортить новогодний праздник».</w:t>
            </w:r>
          </w:p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Работа с родителями.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каникулы - учить детей правильному поведению на улице, а именно: зимние игры нельзя устраивать на проезжей части дороги, зимой нельзя ходить под козырьком домов, на льду нельзя толкаться, воспитывать у детей внимание к находящимся рядом с ними людям.</w:t>
            </w:r>
          </w:p>
        </w:tc>
      </w:tr>
      <w:tr w:rsidR="00F0111F" w:rsidTr="00B74C1F">
        <w:tc>
          <w:tcPr>
            <w:tcW w:w="1276" w:type="dxa"/>
          </w:tcPr>
          <w:p w:rsidR="00F0111F" w:rsidRPr="00956907" w:rsidRDefault="00F0111F" w:rsidP="00B74C1F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956907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8915" w:type="dxa"/>
          </w:tcPr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Игры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«Игра-дело </w:t>
            </w:r>
            <w:proofErr w:type="gram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серьезное</w:t>
            </w:r>
            <w:proofErr w:type="gramEnd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выборе безопасных предметов для игр по картинкам,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знания о том, какими</w:t>
            </w:r>
          </w:p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можно играть. Д/и «Чего не стало» - развивать внимание, учить </w:t>
            </w:r>
            <w:proofErr w:type="gram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называть предмет, называть для чего он нужен.</w:t>
            </w:r>
          </w:p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Ситуации-загадки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развитие умения оценивать ситуацию правильного и неправильного поведения на улице.</w:t>
            </w:r>
          </w:p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Обсуждение этюдов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«Опасные предметы в руках ребенка»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детей с правилами безопасного поведения с различными предметами, эл. приборами.</w:t>
            </w:r>
          </w:p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стихов к картинкам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избежать неприятностей».</w:t>
            </w:r>
          </w:p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Рассматривание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демонстрационных картин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избежать неприятностей»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правилам поведения во время стихийного бедствия.</w:t>
            </w:r>
          </w:p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«Полезные продукты»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 о пользе полезных продуктах и их значении для здоровья человека. «В мире опасных предметов» (инструменты)</w:t>
            </w:r>
          </w:p>
        </w:tc>
      </w:tr>
      <w:tr w:rsidR="00F0111F" w:rsidTr="00B74C1F">
        <w:tc>
          <w:tcPr>
            <w:tcW w:w="1276" w:type="dxa"/>
          </w:tcPr>
          <w:p w:rsidR="00F0111F" w:rsidRPr="00956907" w:rsidRDefault="00F0111F" w:rsidP="00B74C1F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956907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8915" w:type="dxa"/>
          </w:tcPr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«Кошка и собака </w:t>
            </w:r>
            <w:proofErr w:type="gram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proofErr w:type="gramEnd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 друзья» - учить понимать состояние и поведение животных, учить общению с ними, воспитывать любовь к животным.</w:t>
            </w:r>
          </w:p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Игры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«Сложи картинку»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уточнять и расширять представления детей о домашних животных. С/</w:t>
            </w:r>
            <w:proofErr w:type="gram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«Ветеринарная лечебница» - закреплять знания о профессиональных действиях ветеринара, учить объясняться в</w:t>
            </w:r>
          </w:p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игре, распределять роли.</w:t>
            </w:r>
          </w:p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Ситуация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«Собаки и кошки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друзья»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обращаться с животными.</w:t>
            </w:r>
          </w:p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Чуковский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«Путаница»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чувство юмора,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знания об осторожном обращении со спичками. Сказка «Как собака друга искала»</w:t>
            </w:r>
          </w:p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Рассматривание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альбомов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(фото) «Собаки», «Кошки»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 различными породами животных.</w:t>
            </w:r>
          </w:p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Рассматривание картин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«Кошка с котятами», «Собака со щенятами»</w:t>
            </w:r>
          </w:p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Беседы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четвероногий друг»,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«Опасные ситуации контактов с животными»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сведения о мерах к животным, осторожного обращения с животными.</w:t>
            </w:r>
          </w:p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Развлечение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«Айболит в гостях у детей» - продолжать воспитывать у детей понимание ценности здоровья, потребность быть здоровым, закрепить знания о витаминах, уточнить представления об овощах и фруктах.</w:t>
            </w:r>
          </w:p>
        </w:tc>
      </w:tr>
      <w:tr w:rsidR="00F0111F" w:rsidTr="00B74C1F">
        <w:tc>
          <w:tcPr>
            <w:tcW w:w="1276" w:type="dxa"/>
          </w:tcPr>
          <w:p w:rsidR="00F0111F" w:rsidRPr="00956907" w:rsidRDefault="00F0111F" w:rsidP="00B74C1F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956907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915" w:type="dxa"/>
          </w:tcPr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Игры</w:t>
            </w:r>
            <w:proofErr w:type="gramStart"/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«Назови правильно»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уточнить знания об овощах,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фруктах,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их качествах (цвет,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вкус,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запах),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умение узнавать их по картинке и давать краткое описание.</w:t>
            </w:r>
          </w:p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Ситуации </w:t>
            </w:r>
            <w:r w:rsidRPr="006867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«Источники опасности»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знания о предметах,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которые могут быть объектами возникновения опасности, учить выбирать картинки предметов по описанной ситуации.</w:t>
            </w:r>
          </w:p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«Если кто-то заболел»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закрепить знания о том, что при серьёзной травме необходимо вызвать врача «скорой помощи», позвонив по номеру «03», поупражняться в вызове врача.</w:t>
            </w:r>
          </w:p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Зайцев «Крепкие зубы», Л. </w:t>
            </w:r>
            <w:proofErr w:type="spell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Зильберг</w:t>
            </w:r>
            <w:proofErr w:type="spellEnd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«Полезные продукты» - учить </w:t>
            </w:r>
            <w:proofErr w:type="gram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внимательно</w:t>
            </w:r>
            <w:proofErr w:type="gramEnd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слушать, отвечать на вопросы воспитателя</w:t>
            </w:r>
          </w:p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Рассматривание иллюстраций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к сказкам К.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Чуковского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Айболит». </w:t>
            </w:r>
          </w:p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Кукольный спектакль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«Таблетки растут на ветке,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растут на грядке».</w:t>
            </w:r>
          </w:p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картин из серии «Уроки безопасности» - учить </w:t>
            </w:r>
            <w:proofErr w:type="gram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поступать при возникновении ЧС.</w:t>
            </w:r>
          </w:p>
          <w:p w:rsidR="00F0111F" w:rsidRPr="006867BE" w:rsidRDefault="00F0111F" w:rsidP="00B74C1F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Беседы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«Всем ребятам нужно знать, как по улице шагать», «Фрукты полезны взрослым и детям».</w:t>
            </w:r>
          </w:p>
        </w:tc>
      </w:tr>
      <w:tr w:rsidR="00F0111F" w:rsidTr="00B74C1F">
        <w:tc>
          <w:tcPr>
            <w:tcW w:w="1276" w:type="dxa"/>
          </w:tcPr>
          <w:p w:rsidR="00F0111F" w:rsidRPr="00956907" w:rsidRDefault="00F0111F" w:rsidP="00B74C1F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956907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915" w:type="dxa"/>
          </w:tcPr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«Каждому предмету – свое место» - знакомить детей с правилами пользования колющими и режущими предметами; воспитывать</w:t>
            </w:r>
          </w:p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аккуратность в работе с опасными предметами.</w:t>
            </w:r>
          </w:p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Творческая игра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«Автобус»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упражнять в навыках правильного поведения в транспорте,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формированию культуры речевого общения.</w:t>
            </w:r>
          </w:p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«Можн</w:t>
            </w:r>
            <w:proofErr w:type="gram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нельзя»</w:t>
            </w:r>
          </w:p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Обыгрывание ситуации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«Путешествие по улице»</w:t>
            </w:r>
          </w:p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Еремеев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«Правила движения»,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К.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«Замарашка»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внимательно</w:t>
            </w:r>
            <w:proofErr w:type="gramEnd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слушать,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отвечать на вопросы воспитателя.</w:t>
            </w:r>
          </w:p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Рассматривание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картинок на тему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«Можно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нельзя»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добиваться осознанности понимания опасности в определённых ситуациях (игры во дворе, у дороги и т. д.)</w:t>
            </w:r>
          </w:p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Беседы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«Чистота и здоровье»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 детей понимание значения и необходимости гигиенических процедур. «В мире опасных предметов» (бытовые приборы)</w:t>
            </w:r>
          </w:p>
        </w:tc>
      </w:tr>
      <w:tr w:rsidR="00F0111F" w:rsidTr="00B74C1F">
        <w:tc>
          <w:tcPr>
            <w:tcW w:w="1276" w:type="dxa"/>
          </w:tcPr>
          <w:p w:rsidR="00F0111F" w:rsidRPr="00956907" w:rsidRDefault="00F0111F" w:rsidP="00B74C1F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956907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8915" w:type="dxa"/>
          </w:tcPr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«Насекомые вокруг нас» - расширять знания детей о насекомых, учить выделять их главные признаки. Учить правилам поведения при встрече с насекомыми, воспитывать любознательность.</w:t>
            </w:r>
          </w:p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Игры </w:t>
            </w:r>
            <w:proofErr w:type="gram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/и «Цветные автомобили»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умение начинать движение в соответствии с цветом своего автомобиля, руководствуясь сигналами светофора.</w:t>
            </w:r>
          </w:p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«Зоологическое лото» - развивать внимание, помочь детям запомнить название животного и место его обитания.</w:t>
            </w:r>
          </w:p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Моделирование ситуаций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«Зная азбуку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«Ау»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я в лесу не пропаду»</w:t>
            </w:r>
          </w:p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«Если ты вдруг потерялся» - закрепление знаний о том, к кому можно обратиться за помощью, знания своего домашнего адреса.</w:t>
            </w:r>
          </w:p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Н.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ребята переходили улицу» 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навыки правильного поведения на улице.</w:t>
            </w:r>
          </w:p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Т. Волгина «Два друга», В. Рождественский «Подорожник», чтение стихов, загадок о растениях, насекомых.</w:t>
            </w:r>
          </w:p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Экскурсия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по улице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знание о правилах поведения на улице и в общественных местах.</w:t>
            </w:r>
          </w:p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Экскурсия в парк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учить находить и узнавать лекарственные растения, формировать бережное отношение к природе.</w:t>
            </w:r>
          </w:p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Иллюстраций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из пособия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«Зная азбуку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«Ау»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я в лесу не пропаду»</w:t>
            </w:r>
          </w:p>
          <w:p w:rsidR="00F0111F" w:rsidRPr="006867B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Беседы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Не всяк</w:t>
            </w:r>
            <w:proofErr w:type="gramEnd"/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грибок клади в кузовок»,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«Такие разные Букашки»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7B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навыки осторожности при встрече с насекомыми, незнакомыми растениям.</w:t>
            </w:r>
          </w:p>
          <w:p w:rsidR="00F0111F" w:rsidRPr="006867BE" w:rsidRDefault="00F0111F" w:rsidP="00B74C1F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86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Мониторинг</w:t>
            </w:r>
          </w:p>
        </w:tc>
      </w:tr>
    </w:tbl>
    <w:p w:rsidR="00F0111F" w:rsidRPr="00956907" w:rsidRDefault="00F0111F" w:rsidP="00F0111F">
      <w:pPr>
        <w:tabs>
          <w:tab w:val="left" w:pos="360"/>
          <w:tab w:val="left" w:pos="700"/>
        </w:tabs>
        <w:spacing w:after="0" w:line="240" w:lineRule="auto"/>
        <w:ind w:firstLine="708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F0111F" w:rsidRDefault="00F0111F" w:rsidP="00F0111F">
      <w:pPr>
        <w:pStyle w:val="a7"/>
        <w:numPr>
          <w:ilvl w:val="1"/>
          <w:numId w:val="11"/>
        </w:numPr>
        <w:tabs>
          <w:tab w:val="left" w:pos="360"/>
          <w:tab w:val="left" w:pos="700"/>
        </w:tabs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BC2BA3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Перспективный план программы старшая группа (5 – 6 лет)</w:t>
      </w:r>
    </w:p>
    <w:p w:rsidR="00F0111F" w:rsidRPr="008D28B8" w:rsidRDefault="00F0111F" w:rsidP="00F0111F">
      <w:pPr>
        <w:tabs>
          <w:tab w:val="left" w:pos="360"/>
          <w:tab w:val="left" w:pos="700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tbl>
      <w:tblPr>
        <w:tblStyle w:val="a8"/>
        <w:tblW w:w="10191" w:type="dxa"/>
        <w:tblInd w:w="279" w:type="dxa"/>
        <w:tblLook w:val="04A0" w:firstRow="1" w:lastRow="0" w:firstColumn="1" w:lastColumn="0" w:noHBand="0" w:noVBand="1"/>
      </w:tblPr>
      <w:tblGrid>
        <w:gridCol w:w="1276"/>
        <w:gridCol w:w="8915"/>
      </w:tblGrid>
      <w:tr w:rsidR="00F0111F" w:rsidTr="00B74C1F">
        <w:tc>
          <w:tcPr>
            <w:tcW w:w="1276" w:type="dxa"/>
          </w:tcPr>
          <w:p w:rsidR="00F0111F" w:rsidRPr="00BC2BA3" w:rsidRDefault="00F0111F" w:rsidP="00B74C1F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8"/>
                <w:lang w:eastAsia="ru-RU"/>
              </w:rPr>
              <w:t>Месяц</w:t>
            </w:r>
          </w:p>
        </w:tc>
        <w:tc>
          <w:tcPr>
            <w:tcW w:w="8915" w:type="dxa"/>
          </w:tcPr>
          <w:p w:rsidR="00F0111F" w:rsidRPr="00BC2BA3" w:rsidRDefault="00F0111F" w:rsidP="00B74C1F">
            <w:pPr>
              <w:tabs>
                <w:tab w:val="left" w:pos="360"/>
                <w:tab w:val="left" w:pos="700"/>
              </w:tabs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Совместная деятельность</w:t>
            </w:r>
          </w:p>
        </w:tc>
      </w:tr>
      <w:tr w:rsidR="00F0111F" w:rsidTr="00B74C1F">
        <w:tc>
          <w:tcPr>
            <w:tcW w:w="1276" w:type="dxa"/>
          </w:tcPr>
          <w:p w:rsidR="00F0111F" w:rsidRPr="00BC2BA3" w:rsidRDefault="00F0111F" w:rsidP="00B74C1F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915" w:type="dxa"/>
          </w:tcPr>
          <w:p w:rsidR="00F0111F" w:rsidRPr="00FC5B1E" w:rsidRDefault="00F0111F" w:rsidP="00B74C1F">
            <w:pPr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Мониторинг</w:t>
            </w:r>
          </w:p>
          <w:p w:rsidR="00F0111F" w:rsidRPr="00FC5B1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«Огонь – друг или враг?» -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знания о пользе и вреде огня,</w:t>
            </w: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правилах пожарной безопасности.</w:t>
            </w: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уважение к профессии пожарного.</w:t>
            </w:r>
          </w:p>
          <w:p w:rsidR="00F0111F" w:rsidRPr="00FC5B1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 экскурсия в пожарную часть</w:t>
            </w:r>
          </w:p>
          <w:p w:rsidR="00F0111F" w:rsidRPr="00FC5B1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Игра: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</w:rPr>
              <w:t>Д/и</w:t>
            </w: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</w:rPr>
              <w:t>«Съедобное</w:t>
            </w: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</w:rPr>
              <w:t>несъедобное»</w:t>
            </w: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представления о съедобных и несъедобных грибах и ягодах,</w:t>
            </w: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мышление, внимание, речь. </w:t>
            </w:r>
            <w:proofErr w:type="gramStart"/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</w:rPr>
              <w:t>/и «Огонь – друг и враг» - развивать быстроту реакции, ловкость, ориентировку в пространстве, внимание, выдержку.</w:t>
            </w:r>
          </w:p>
          <w:p w:rsidR="00F0111F" w:rsidRPr="00FC5B1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</w:rPr>
              <w:t>/ и «Пешеходы и транспорт» - знакомить с правилами дорожного движения, правилами передвижения пешеходов и велосипедистов.</w:t>
            </w:r>
          </w:p>
          <w:p w:rsidR="00F0111F" w:rsidRPr="00FC5B1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</w:rPr>
              <w:t>«Пора,</w:t>
            </w: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пора</w:t>
            </w: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</w:rPr>
              <w:t>не ходи со двора»</w:t>
            </w: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уточнить знания детей о правилах поведения на улице.</w:t>
            </w:r>
          </w:p>
          <w:p w:rsidR="00F0111F" w:rsidRPr="00FC5B1E" w:rsidRDefault="00F0111F" w:rsidP="00B74C1F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 – беседа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«Спорт – это здоровье» - развивать интерес к различным видам спорта, желание заниматься физкультурой.</w:t>
            </w:r>
          </w:p>
        </w:tc>
      </w:tr>
      <w:tr w:rsidR="00F0111F" w:rsidTr="00B74C1F">
        <w:tc>
          <w:tcPr>
            <w:tcW w:w="1276" w:type="dxa"/>
          </w:tcPr>
          <w:p w:rsidR="00F0111F" w:rsidRPr="00BC2BA3" w:rsidRDefault="00F0111F" w:rsidP="00B74C1F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BC2BA3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915" w:type="dxa"/>
          </w:tcPr>
          <w:p w:rsidR="00F0111F" w:rsidRPr="005568A8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Игра</w:t>
            </w: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</w:t>
            </w: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«Сбор грибов и ягод»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о съедобных и несъедобных грибах и ягодах.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«Птенчики в беде» - развивать быстроту реакции, ловкость, ориентировку в пространстве. Формировать чувство долга,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сострадания к животным, желание оказать помощь </w:t>
            </w:r>
            <w:proofErr w:type="gramStart"/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ближнему</w:t>
            </w:r>
            <w:proofErr w:type="gramEnd"/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0111F" w:rsidRPr="005568A8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В.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Даля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«Война грибов с ягодами»</w:t>
            </w:r>
          </w:p>
          <w:p w:rsidR="00F0111F" w:rsidRPr="005568A8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Игра-ситуация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«Если ты заблудился»</w:t>
            </w:r>
          </w:p>
          <w:p w:rsidR="00F0111F" w:rsidRPr="00FC5B1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«Мостовая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машин,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тротуары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пешехода»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представления детей о правилах уличного движения.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Продолжать знакомить с правилами дорожного движения по обочине, убедить в необходимости соблюдать их.</w:t>
            </w:r>
          </w:p>
        </w:tc>
      </w:tr>
      <w:tr w:rsidR="00F0111F" w:rsidTr="00B74C1F">
        <w:tc>
          <w:tcPr>
            <w:tcW w:w="1276" w:type="dxa"/>
          </w:tcPr>
          <w:p w:rsidR="00F0111F" w:rsidRPr="00BC2BA3" w:rsidRDefault="00F0111F" w:rsidP="00B74C1F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BC2BA3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915" w:type="dxa"/>
          </w:tcPr>
          <w:p w:rsidR="00F0111F" w:rsidRPr="005568A8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поведения в природе»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представление о том,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мы можем сделать для того,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сберечь природу,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бережное отношение к животным.</w:t>
            </w:r>
          </w:p>
          <w:p w:rsidR="00F0111F" w:rsidRPr="005568A8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 полосатой «зебре»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дорожном знаке «пешеходный переход» - расширять у детей знания правил дорожного движения, напомнить о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значении дорожного знака «Пешеходный переход». Дать представление о дорожном знаке «Движение пешеходов запрещено»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0111F" w:rsidRPr="005568A8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поведения в чрезвычайной ситуации» (терроризм)</w:t>
            </w:r>
          </w:p>
          <w:p w:rsidR="00F0111F" w:rsidRPr="005568A8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Игра </w:t>
            </w:r>
            <w:proofErr w:type="gramStart"/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«Юные пожарные»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двигательную активность.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Уточнять знания детей о работе пожарных,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причинах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пожаров, об элементарных правилах поведения во время пожара.</w:t>
            </w:r>
          </w:p>
          <w:p w:rsidR="00F0111F" w:rsidRPr="005568A8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Игра – соревнования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«Сбей мяч» - закреплять знания о средствах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пожаротушения. Развивать глазомер, ловкость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0111F" w:rsidRPr="00FC5B1E" w:rsidRDefault="00F0111F" w:rsidP="00B74C1F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proofErr w:type="spellStart"/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Блинова</w:t>
            </w:r>
            <w:proofErr w:type="spellEnd"/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«Лекарство – не игрушка»</w:t>
            </w:r>
          </w:p>
        </w:tc>
      </w:tr>
      <w:tr w:rsidR="00F0111F" w:rsidTr="00B74C1F">
        <w:tc>
          <w:tcPr>
            <w:tcW w:w="1276" w:type="dxa"/>
          </w:tcPr>
          <w:p w:rsidR="00F0111F" w:rsidRPr="00BC2BA3" w:rsidRDefault="00F0111F" w:rsidP="00B74C1F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BC2BA3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8915" w:type="dxa"/>
          </w:tcPr>
          <w:p w:rsidR="00F0111F" w:rsidRPr="005568A8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«Правила пользования </w:t>
            </w:r>
            <w:proofErr w:type="gramStart"/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бытовыми</w:t>
            </w:r>
            <w:proofErr w:type="gramEnd"/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приборам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(газовая плита,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утюг и др.).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навыки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безопасного пользования бытовыми предметами. Развивать мышление, речь.</w:t>
            </w:r>
          </w:p>
          <w:p w:rsidR="00F0111F" w:rsidRPr="005568A8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«Умеешь ли ты обращаться с животными?»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дать знания о правилах поведения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встрече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различными домашними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животными и при общении с ними. Учить детей понимать состояние и поведение животных.</w:t>
            </w:r>
          </w:p>
          <w:p w:rsidR="00F0111F" w:rsidRPr="005568A8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«Осторожно, грипп!»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учить заботиться о своем здоровье. Познакомить с характерными признаками болезни и профилактикой.</w:t>
            </w:r>
          </w:p>
          <w:p w:rsidR="00F0111F" w:rsidRPr="005568A8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Игра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«Красный,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желтый,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зеленый»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знание значений сигналов светофора.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внимание.</w:t>
            </w:r>
          </w:p>
          <w:p w:rsidR="00F0111F" w:rsidRPr="005568A8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Гальченко В. «Первая тревога.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Приключение пожарного,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Яшин</w:t>
            </w:r>
            <w:proofErr w:type="gramStart"/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«Покормите птиц зимой»</w:t>
            </w:r>
          </w:p>
          <w:p w:rsidR="00F0111F" w:rsidRPr="005568A8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Сюжетно-ролевая игра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спасатели»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основы безопасности жизнедеятельности человека.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 работой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службы спасения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МЧС.</w:t>
            </w:r>
          </w:p>
          <w:p w:rsidR="00F0111F" w:rsidRPr="00FC5B1E" w:rsidRDefault="00F0111F" w:rsidP="00B74C1F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Наблюдение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«Осторожно,</w:t>
            </w: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гололед!»</w:t>
            </w:r>
          </w:p>
        </w:tc>
      </w:tr>
      <w:tr w:rsidR="00F0111F" w:rsidTr="00B74C1F">
        <w:tc>
          <w:tcPr>
            <w:tcW w:w="1276" w:type="dxa"/>
          </w:tcPr>
          <w:p w:rsidR="00F0111F" w:rsidRPr="00BC2BA3" w:rsidRDefault="00F0111F" w:rsidP="00B74C1F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BC2BA3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915" w:type="dxa"/>
          </w:tcPr>
          <w:p w:rsidR="00F0111F" w:rsidRPr="005568A8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такое перекресток?»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Рассмотреть иллюст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рацию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изображением оживленного перекрестка.</w:t>
            </w:r>
          </w:p>
          <w:p w:rsidR="00F0111F" w:rsidRPr="005568A8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правилах безопасного поведения при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тании на санках, лыжах…»  - продолжать знакомить с правилами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безопасного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поведения во время игр.</w:t>
            </w:r>
          </w:p>
          <w:p w:rsidR="00F0111F" w:rsidRPr="005568A8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Игра </w:t>
            </w:r>
            <w:proofErr w:type="gramStart"/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«Два Мороза»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двигательную активность,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представления о морозной погоде,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память,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внимание.</w:t>
            </w:r>
          </w:p>
          <w:p w:rsidR="00F0111F" w:rsidRPr="00FC5B1E" w:rsidRDefault="00F0111F" w:rsidP="00B74C1F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Просмотр мультфильма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Смешарики</w:t>
            </w:r>
            <w:proofErr w:type="spellEnd"/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 «Как не замерзнуть в холода»</w:t>
            </w: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соблюдать правила безопасности на морозе.</w:t>
            </w:r>
          </w:p>
        </w:tc>
      </w:tr>
      <w:tr w:rsidR="00F0111F" w:rsidTr="00B74C1F">
        <w:tc>
          <w:tcPr>
            <w:tcW w:w="1276" w:type="dxa"/>
          </w:tcPr>
          <w:p w:rsidR="00F0111F" w:rsidRPr="00BC2BA3" w:rsidRDefault="00F0111F" w:rsidP="00B74C1F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BC2BA3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915" w:type="dxa"/>
          </w:tcPr>
          <w:p w:rsidR="00F0111F" w:rsidRPr="005568A8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Беседа «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«Опасные предметы дома»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правила обращения с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«опасными»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предметами,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мышление,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речь.</w:t>
            </w:r>
          </w:p>
          <w:p w:rsidR="00F0111F" w:rsidRPr="005568A8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Рисование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«Кошкин дом» - уточнять знания детей о работе пожарных, о причинах пожаров, об элементарных правилах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поведения во время пожара.</w:t>
            </w:r>
          </w:p>
          <w:p w:rsidR="00F0111F" w:rsidRPr="005568A8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Наблюдени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за работой светофора – закреплять знания детей о том, что светофоры управляют сложным движением транспорта и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пешеходов.</w:t>
            </w:r>
          </w:p>
          <w:p w:rsidR="00F0111F" w:rsidRPr="005568A8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Кушнер А. «Кто сказал,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мы подрались?»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Михалков С. «Песенка друзей.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ветра»</w:t>
            </w:r>
          </w:p>
          <w:p w:rsidR="00F0111F" w:rsidRPr="00FC5B1E" w:rsidRDefault="00F0111F" w:rsidP="00B74C1F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Развлечение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 в страну Здоровья»</w:t>
            </w: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привычку к здоровому образу жизни</w:t>
            </w:r>
          </w:p>
        </w:tc>
      </w:tr>
      <w:tr w:rsidR="00F0111F" w:rsidTr="00B74C1F">
        <w:tc>
          <w:tcPr>
            <w:tcW w:w="1276" w:type="dxa"/>
          </w:tcPr>
          <w:p w:rsidR="00F0111F" w:rsidRPr="00BC2BA3" w:rsidRDefault="00F0111F" w:rsidP="00B74C1F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BC2BA3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915" w:type="dxa"/>
          </w:tcPr>
          <w:p w:rsidR="00F0111F" w:rsidRPr="005568A8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«Природные явления»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 явлениями неживой природы</w:t>
            </w:r>
          </w:p>
          <w:p w:rsidR="00F0111F" w:rsidRPr="005568A8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Беседа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«Витамины укрепляют организм»</w:t>
            </w:r>
          </w:p>
          <w:p w:rsidR="00F0111F" w:rsidRPr="005568A8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Игра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и расскажи»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умении находить названный дорожный знак,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его назначении.</w:t>
            </w:r>
          </w:p>
          <w:p w:rsidR="00F0111F" w:rsidRPr="005568A8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Игра – беседа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«Познакомимся с нашими соседями» - формировать представления о разных насекомых, о правилах поведения с ними.</w:t>
            </w:r>
          </w:p>
          <w:p w:rsidR="00F0111F" w:rsidRPr="005568A8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Игра – беседа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«Службы «01», «02», «03» всегда на страже» - познакомить со службами спасения. Учить детей рассказывать по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предложенным картинкам, по впечатлениям из личного опыта. Воспитывать желание помогать людям в беде, чувство сострадания и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ответственности.</w:t>
            </w:r>
          </w:p>
          <w:p w:rsidR="00F0111F" w:rsidRPr="005568A8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Хармс</w:t>
            </w:r>
            <w:proofErr w:type="gramStart"/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«Бульдог и таксик.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страшная история»</w:t>
            </w:r>
          </w:p>
          <w:p w:rsidR="00F0111F" w:rsidRPr="005568A8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Просмотр мультфильма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«Веселая карусель.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Разгром»</w:t>
            </w:r>
          </w:p>
          <w:p w:rsidR="00F0111F" w:rsidRPr="00FC5B1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«Катание на велосипеде,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самокате,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роликах в черте города»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рассмотреть различные опасные ситуации,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которые могут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возникнуть в городских условиях при катании на велосипеде, самокате, научить детей правилам поведения в таких ситуациях</w:t>
            </w:r>
          </w:p>
        </w:tc>
      </w:tr>
      <w:tr w:rsidR="00F0111F" w:rsidTr="00B74C1F">
        <w:tc>
          <w:tcPr>
            <w:tcW w:w="1276" w:type="dxa"/>
          </w:tcPr>
          <w:p w:rsidR="00F0111F" w:rsidRPr="00BC2BA3" w:rsidRDefault="00F0111F" w:rsidP="00B74C1F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BC2BA3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8915" w:type="dxa"/>
          </w:tcPr>
          <w:p w:rsidR="00F0111F" w:rsidRPr="005568A8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«Если ты гуляешь один» - развивать у детей понятие о необходимости соблюдения правил безопасности во время прогулки </w:t>
            </w:r>
            <w:proofErr w:type="gramStart"/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</w:t>
            </w:r>
            <w:proofErr w:type="gramEnd"/>
          </w:p>
          <w:p w:rsidR="00F0111F" w:rsidRPr="005568A8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взрослых. Формировать навыки поведения в отношениях с незнакомыми людьми. Закреплять правило «Не трогать на улице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незнакомые предметы»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0111F" w:rsidRPr="005568A8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Беседа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«Лесные опасности» - Закрепить знания о правилах поведения в опасных ситуациях, развивать мышление, внимание.</w:t>
            </w:r>
          </w:p>
          <w:p w:rsidR="00F0111F" w:rsidRPr="005568A8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Игра</w:t>
            </w:r>
            <w:proofErr w:type="gramStart"/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«Сто бед»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знания об источниках опасности в быту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(электроприборы,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газовая плита,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утюг и др.).</w:t>
            </w:r>
            <w:r w:rsidRPr="00556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безопасного пользования бытовыми предметами.</w:t>
            </w:r>
          </w:p>
          <w:p w:rsidR="00F0111F" w:rsidRPr="00FC5B1E" w:rsidRDefault="00F0111F" w:rsidP="00B74C1F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Стеквашова</w:t>
            </w:r>
            <w:proofErr w:type="spellEnd"/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 «Друзья.</w:t>
            </w: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виноват?»,</w:t>
            </w: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Маршак С. «Чего боялся Петя?»</w:t>
            </w:r>
          </w:p>
        </w:tc>
      </w:tr>
      <w:tr w:rsidR="00F0111F" w:rsidTr="00B74C1F">
        <w:tc>
          <w:tcPr>
            <w:tcW w:w="1276" w:type="dxa"/>
          </w:tcPr>
          <w:p w:rsidR="00F0111F" w:rsidRPr="00BC2BA3" w:rsidRDefault="00F0111F" w:rsidP="00B74C1F">
            <w:pPr>
              <w:tabs>
                <w:tab w:val="left" w:pos="360"/>
                <w:tab w:val="left" w:pos="70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BC2BA3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915" w:type="dxa"/>
          </w:tcPr>
          <w:p w:rsidR="00F0111F" w:rsidRPr="00FC5B1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«Осторожна,</w:t>
            </w: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гроза!»</w:t>
            </w: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детей с правилами поведения на природе во время грозы.</w:t>
            </w:r>
          </w:p>
          <w:p w:rsidR="00F0111F" w:rsidRPr="00FC5B1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«Опасные предметы» - закреплять представление об опасных для жизни и здоровья предметах, с которыми они встречаются в быту, об их необходимости для человека, о правилах пользования ими.</w:t>
            </w:r>
          </w:p>
          <w:p w:rsidR="00F0111F" w:rsidRPr="00FC5B1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прыгай в воду в незнакомых местах» - знакомить с правилами поведения на воде.</w:t>
            </w:r>
          </w:p>
          <w:p w:rsidR="00F0111F" w:rsidRPr="00FC5B1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Игры: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«При пожаре не зевай, огонь водою заливай» - познакомить детей с огнетушителем, закрепить знания о том, что огонь боится песка и воды.</w:t>
            </w:r>
          </w:p>
          <w:p w:rsidR="00F0111F" w:rsidRPr="00FC5B1E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  <w:r w:rsidRPr="00FC5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«Мир вокруг нас» - Закреплять понятие о том, что в природе все взаимосвязано, что человек не должен нарушать эту взаимосвязь, чтобы не навредить животному и растительному миру. Развивать творческие способности.</w:t>
            </w:r>
          </w:p>
          <w:p w:rsidR="00F0111F" w:rsidRPr="00FC5B1E" w:rsidRDefault="00F0111F" w:rsidP="00B74C1F">
            <w:pPr>
              <w:tabs>
                <w:tab w:val="left" w:pos="360"/>
                <w:tab w:val="left" w:pos="700"/>
              </w:tabs>
              <w:ind w:left="57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Мониторинг</w:t>
            </w:r>
          </w:p>
        </w:tc>
      </w:tr>
    </w:tbl>
    <w:p w:rsidR="00F0111F" w:rsidRPr="00BC2BA3" w:rsidRDefault="00F0111F" w:rsidP="00F0111F">
      <w:pPr>
        <w:tabs>
          <w:tab w:val="left" w:pos="360"/>
          <w:tab w:val="left" w:pos="700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F0111F" w:rsidRDefault="00F0111F" w:rsidP="00F0111F">
      <w:pPr>
        <w:pStyle w:val="a7"/>
        <w:numPr>
          <w:ilvl w:val="1"/>
          <w:numId w:val="11"/>
        </w:numPr>
        <w:tabs>
          <w:tab w:val="left" w:pos="360"/>
          <w:tab w:val="left" w:pos="700"/>
        </w:tabs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FC5B1E">
        <w:rPr>
          <w:rFonts w:ascii="Times New Roman" w:eastAsia="Arial" w:hAnsi="Times New Roman" w:cs="Times New Roman"/>
          <w:b/>
          <w:sz w:val="28"/>
          <w:szCs w:val="28"/>
          <w:lang w:eastAsia="ru-RU"/>
        </w:rPr>
        <w:lastRenderedPageBreak/>
        <w:t>Перспективный план программы подготовительная группа (6 – 7 лет)</w:t>
      </w:r>
    </w:p>
    <w:p w:rsidR="00F0111F" w:rsidRPr="00FC5B1E" w:rsidRDefault="00F0111F" w:rsidP="00F0111F">
      <w:pPr>
        <w:pStyle w:val="a7"/>
        <w:tabs>
          <w:tab w:val="left" w:pos="360"/>
          <w:tab w:val="left" w:pos="700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tbl>
      <w:tblPr>
        <w:tblStyle w:val="a8"/>
        <w:tblW w:w="10191" w:type="dxa"/>
        <w:tblInd w:w="279" w:type="dxa"/>
        <w:tblLook w:val="04A0" w:firstRow="1" w:lastRow="0" w:firstColumn="1" w:lastColumn="0" w:noHBand="0" w:noVBand="1"/>
      </w:tblPr>
      <w:tblGrid>
        <w:gridCol w:w="1276"/>
        <w:gridCol w:w="8915"/>
      </w:tblGrid>
      <w:tr w:rsidR="00F0111F" w:rsidTr="00B74C1F">
        <w:tc>
          <w:tcPr>
            <w:tcW w:w="1276" w:type="dxa"/>
          </w:tcPr>
          <w:p w:rsidR="00F0111F" w:rsidRPr="00FC5B1E" w:rsidRDefault="00F0111F" w:rsidP="00B74C1F">
            <w:pPr>
              <w:tabs>
                <w:tab w:val="left" w:pos="360"/>
                <w:tab w:val="left" w:pos="72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8915" w:type="dxa"/>
          </w:tcPr>
          <w:p w:rsidR="00F0111F" w:rsidRPr="00FC5B1E" w:rsidRDefault="00F0111F" w:rsidP="00B74C1F">
            <w:pPr>
              <w:tabs>
                <w:tab w:val="left" w:pos="360"/>
                <w:tab w:val="left" w:pos="72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Совместная деятельность</w:t>
            </w:r>
          </w:p>
        </w:tc>
      </w:tr>
      <w:tr w:rsidR="00F0111F" w:rsidTr="00B74C1F">
        <w:tc>
          <w:tcPr>
            <w:tcW w:w="1276" w:type="dxa"/>
          </w:tcPr>
          <w:p w:rsidR="00F0111F" w:rsidRPr="00FC5B1E" w:rsidRDefault="00F0111F" w:rsidP="00B74C1F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915" w:type="dxa"/>
          </w:tcPr>
          <w:p w:rsidR="00F0111F" w:rsidRPr="00234026" w:rsidRDefault="00F0111F" w:rsidP="00B74C1F">
            <w:pPr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Мониторинг</w:t>
            </w:r>
          </w:p>
          <w:p w:rsidR="00F0111F" w:rsidRPr="00234026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</w:rPr>
              <w:t>Знай</w:t>
            </w:r>
            <w:proofErr w:type="gramEnd"/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выполняй правила уличного движения»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знания уличного движения.</w:t>
            </w:r>
          </w:p>
          <w:p w:rsidR="00F0111F" w:rsidRPr="00234026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</w:rPr>
              <w:t>«Понятия «площадь», «бульвар», «проспект» - систематизировать знания детей об устройстве улиц города, понятиях, необходимых для ориентировки в городе. Учить детей составлять рассказ с использованием терминов «площадь», «бульвар», «проспект».  Воспитывать патриотические чувства.</w:t>
            </w:r>
          </w:p>
          <w:p w:rsidR="00F0111F" w:rsidRPr="00234026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«Профессия пожарного»</w:t>
            </w:r>
          </w:p>
          <w:p w:rsidR="00F0111F" w:rsidRPr="00234026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Аппликация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</w:rPr>
              <w:t>«Наша улица»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представления об одностороннем,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</w:rPr>
              <w:t>двустороннем движении.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знания о правилах движения для пешеходов. Воспитывать внимательность, умение ориентироваться в пространстве. Развивать творческие способности.</w:t>
            </w:r>
          </w:p>
          <w:p w:rsidR="00F0111F" w:rsidRPr="00234026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Рассматривание иллюстраций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</w:rPr>
              <w:t>«Знакомство с Красной книгой и отдельными ее представителями» (животный мир).</w:t>
            </w:r>
          </w:p>
          <w:p w:rsidR="00F0111F" w:rsidRPr="00234026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 дома» - научить детей правильно вести себя в ситуации, когда он остался один дома, знать своих соседей, номера тревожных телефонов, родителей.</w:t>
            </w:r>
          </w:p>
          <w:p w:rsidR="00F0111F" w:rsidRPr="00234026" w:rsidRDefault="00F0111F" w:rsidP="00B74C1F">
            <w:pPr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r w:rsidRPr="002340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</w:rPr>
              <w:t>Снежная королева»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Г.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Х.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</w:rPr>
              <w:t>Андерсен,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содержанию,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стихотворения Г.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</w:rPr>
              <w:t>Шалаева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</w:rPr>
              <w:t>«Не открывай чужим людям»</w:t>
            </w:r>
          </w:p>
        </w:tc>
      </w:tr>
      <w:tr w:rsidR="00F0111F" w:rsidTr="00B74C1F">
        <w:tc>
          <w:tcPr>
            <w:tcW w:w="1276" w:type="dxa"/>
          </w:tcPr>
          <w:p w:rsidR="00F0111F" w:rsidRPr="00FC5B1E" w:rsidRDefault="00F0111F" w:rsidP="00B74C1F">
            <w:pPr>
              <w:tabs>
                <w:tab w:val="left" w:pos="360"/>
                <w:tab w:val="left" w:pos="72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915" w:type="dxa"/>
          </w:tcPr>
          <w:p w:rsidR="00F0111F" w:rsidRPr="00234026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«Человек и его здоровье» </w:t>
            </w:r>
            <w:r w:rsidRPr="00234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привычку к здоровому образу жизни.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заботиться о здоровье.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характерными признаками болезни и профилактикой и способах лечения, о пользе витаминов и их значение для жизни здоровья человека. Учить детей не бояться врача, самому уметь оказывать помощь.</w:t>
            </w:r>
          </w:p>
          <w:p w:rsidR="00F0111F" w:rsidRPr="00234026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Андерсен «</w:t>
            </w:r>
            <w:proofErr w:type="spellStart"/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М.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Миронов «Если ты идёшь из школы</w:t>
            </w:r>
            <w:r w:rsidRPr="00234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».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F0111F" w:rsidRPr="00234026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«История дорожного движения» </w:t>
            </w:r>
            <w:r w:rsidRPr="00234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историей возникновения дороги,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автомобиля,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 дорожного движения. Закрепить умение различать дорожные знаки по их назначению.</w:t>
            </w:r>
          </w:p>
          <w:p w:rsidR="00F0111F" w:rsidRPr="00234026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Виртуальная экскурсия в пожарную часть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продолжать знакомить детей с работой пожарных, воспитывать уважение к их нелегкому труду</w:t>
            </w:r>
          </w:p>
          <w:p w:rsidR="00F0111F" w:rsidRPr="00234026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и «Садовник», Д/и «Съедобное – несъедобное</w:t>
            </w:r>
          </w:p>
        </w:tc>
      </w:tr>
      <w:tr w:rsidR="00F0111F" w:rsidTr="00B74C1F">
        <w:tc>
          <w:tcPr>
            <w:tcW w:w="1276" w:type="dxa"/>
          </w:tcPr>
          <w:p w:rsidR="00F0111F" w:rsidRPr="00FC5B1E" w:rsidRDefault="00F0111F" w:rsidP="00B74C1F">
            <w:pPr>
              <w:tabs>
                <w:tab w:val="left" w:pos="360"/>
                <w:tab w:val="left" w:pos="72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915" w:type="dxa"/>
          </w:tcPr>
          <w:p w:rsidR="00F0111F" w:rsidRPr="00234026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Досуг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«Дорожные знаки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друзья»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 детей знания о дорожных знаках,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назначении.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классифицировать дорожные знаки по группам: «предупреждающие», «запрещающие», «информационно-указательные». Развивать умение правильно подбирать дорожный знак к ситуации. Воспитывать наблюдательность.</w:t>
            </w:r>
          </w:p>
          <w:p w:rsidR="00F0111F" w:rsidRPr="00234026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Беседа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«Я знаю, как набрать номер маминого телефона»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детям стимул выучить номер телефона мамы,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папы,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он где-то должен быть записан, в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доступном для ребёнка месте.</w:t>
            </w:r>
          </w:p>
          <w:p w:rsidR="00F0111F" w:rsidRPr="00234026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«Опасные невидимки» (Микробы). «Правила поведения человека в лесу», «Почему нельзя трогать птичьи гнёзда», «Почему нельзя разводить костёр в лесу?» -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мышление,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речь,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прививать любовь к природе родного края,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правильной модели поведения на природе.</w:t>
            </w:r>
          </w:p>
          <w:p w:rsidR="00F0111F" w:rsidRPr="00234026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</w:t>
            </w:r>
            <w:proofErr w:type="gramStart"/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Угадай по голосу», «Составь слово»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(незнакомец)</w:t>
            </w:r>
          </w:p>
          <w:p w:rsidR="00F0111F" w:rsidRPr="00234026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Моделирование ситуации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«Что будет, если не выключить кран с водой». 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мышление,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 детей, проговорить разные ситуации, умение показать свои действия.</w:t>
            </w:r>
          </w:p>
          <w:p w:rsidR="00F0111F" w:rsidRPr="00234026" w:rsidRDefault="00F0111F" w:rsidP="00B74C1F">
            <w:pPr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Экспериментально – исследовательская деятельность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я вижу в микроскоп»</w:t>
            </w:r>
          </w:p>
          <w:p w:rsidR="00F0111F" w:rsidRPr="00234026" w:rsidRDefault="00F0111F" w:rsidP="00B74C1F">
            <w:pPr>
              <w:tabs>
                <w:tab w:val="left" w:pos="360"/>
                <w:tab w:val="left" w:pos="720"/>
              </w:tabs>
              <w:ind w:left="57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«Аленький цветочек»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С.Т.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Аксаков,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С.Я.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Маршак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«Рассказ о неизвестном герое»</w:t>
            </w:r>
          </w:p>
        </w:tc>
      </w:tr>
      <w:tr w:rsidR="00F0111F" w:rsidTr="00B74C1F">
        <w:tc>
          <w:tcPr>
            <w:tcW w:w="1276" w:type="dxa"/>
          </w:tcPr>
          <w:p w:rsidR="00F0111F" w:rsidRPr="00FC5B1E" w:rsidRDefault="00F0111F" w:rsidP="00B74C1F">
            <w:pPr>
              <w:tabs>
                <w:tab w:val="left" w:pos="360"/>
                <w:tab w:val="left" w:pos="72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8915" w:type="dxa"/>
          </w:tcPr>
          <w:p w:rsidR="00F0111F" w:rsidRPr="00234026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Драматизация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«Спичка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невеличка»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углубить и закрепить знания детей о пользе и вреде огня</w:t>
            </w:r>
          </w:p>
          <w:p w:rsidR="00F0111F" w:rsidRPr="00234026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Беседы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«Небезопасные зимние забавы»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навыки безопасного поведения во время игр в зимнее время года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(катание на санках, коньках, лыжах). «Для чего нужна зарядка». «Новогодняя елка» - познакомить детей с правилами безопасности во время новогодних праздников, закрепить знания о том, как правильно украшать новогоднюю елку, чтобы не случился в доме пожар, воспитывать желание соблюдать технику безопасности.</w:t>
            </w:r>
          </w:p>
          <w:p w:rsidR="00F0111F" w:rsidRPr="00234026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Игровая ситуация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«Переходим дорогу в положенном месте»</w:t>
            </w:r>
          </w:p>
          <w:p w:rsidR="00F0111F" w:rsidRPr="00234026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Ситуации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234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Если незнакомец предлагает тебе покататься на машине или угостить тебя сладостями»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проговаривать возможные ситуации, чтобы выработать стереотип поведения у детей при опасных ситуациях.</w:t>
            </w:r>
          </w:p>
          <w:p w:rsidR="00F0111F" w:rsidRPr="00234026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«Мой дом – моя крепость»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обучать детей поведению в различных ситуациях. Воспитывать чувство самосохранения, чувство</w:t>
            </w:r>
          </w:p>
          <w:p w:rsidR="00F0111F" w:rsidRPr="00234026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опасности</w:t>
            </w:r>
          </w:p>
          <w:p w:rsidR="00F0111F" w:rsidRPr="00234026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Игра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«Новый год» - продолжать закреплять знания детей о соблюдении техники безопасности при установке новогодней елки дома и в детском саду.</w:t>
            </w:r>
          </w:p>
        </w:tc>
      </w:tr>
      <w:tr w:rsidR="00F0111F" w:rsidTr="00B74C1F">
        <w:tc>
          <w:tcPr>
            <w:tcW w:w="1276" w:type="dxa"/>
          </w:tcPr>
          <w:p w:rsidR="00F0111F" w:rsidRPr="00FC5B1E" w:rsidRDefault="00F0111F" w:rsidP="00B74C1F">
            <w:pPr>
              <w:tabs>
                <w:tab w:val="left" w:pos="360"/>
                <w:tab w:val="left" w:pos="72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915" w:type="dxa"/>
          </w:tcPr>
          <w:p w:rsidR="00F0111F" w:rsidRPr="00234026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службе сотрудников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«ГИБДД»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знания детей о правилах дорожного движения для пешеходов и пассажиров и о работе сотрудников ГИБДД, контролирующих и регулирующих движение на улице. Знакомить со значением жестов регулировщика. Воспитывать внимание, сосредоточенность, умение понимать сигналы регулировщика.</w:t>
            </w:r>
          </w:p>
          <w:p w:rsidR="00F0111F" w:rsidRPr="00234026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Рассматривание иллюстраций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«Красная книга и отдельные ее представители» (растительный мир).</w:t>
            </w:r>
          </w:p>
          <w:p w:rsidR="00F0111F" w:rsidRPr="00234026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«Осторожно,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сосульки и сход снега с крыши». «Если ты обжегся» - закреплять правила первой помощи при ожогах.</w:t>
            </w:r>
          </w:p>
          <w:p w:rsidR="00F0111F" w:rsidRPr="00234026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Чтение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«Воспаление хитростей»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Милн</w:t>
            </w:r>
            <w:proofErr w:type="spellEnd"/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пословицами и поговорками о здоровье,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Сагалакова</w:t>
            </w:r>
            <w:proofErr w:type="spellEnd"/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 самовольные отлучки из дома»</w:t>
            </w:r>
          </w:p>
          <w:p w:rsidR="00F0111F" w:rsidRPr="00234026" w:rsidRDefault="00F0111F" w:rsidP="00B74C1F">
            <w:pPr>
              <w:tabs>
                <w:tab w:val="left" w:pos="360"/>
                <w:tab w:val="left" w:pos="720"/>
              </w:tabs>
              <w:ind w:left="57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Просмотр мультфильма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«Тимка и Димка»</w:t>
            </w:r>
          </w:p>
        </w:tc>
      </w:tr>
      <w:tr w:rsidR="00F0111F" w:rsidTr="00B74C1F">
        <w:tc>
          <w:tcPr>
            <w:tcW w:w="1276" w:type="dxa"/>
          </w:tcPr>
          <w:p w:rsidR="00F0111F" w:rsidRPr="00FC5B1E" w:rsidRDefault="00F0111F" w:rsidP="00B74C1F">
            <w:pPr>
              <w:tabs>
                <w:tab w:val="left" w:pos="360"/>
                <w:tab w:val="left" w:pos="72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8915" w:type="dxa"/>
          </w:tcPr>
          <w:p w:rsidR="00F0111F" w:rsidRPr="00234026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«Обходи скользкие места»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представления о гололеде.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Воспитывать умение вести себя при гололеде, стремление помочь людям, попавшим в беду. Учить соблюдать правила безопасности на льду.  </w:t>
            </w:r>
          </w:p>
          <w:p w:rsidR="00F0111F" w:rsidRPr="00234026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был наказан любопытный язычок»</w:t>
            </w:r>
          </w:p>
          <w:p w:rsidR="00F0111F" w:rsidRPr="00234026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111F" w:rsidRPr="00234026" w:rsidRDefault="00F0111F" w:rsidP="00B74C1F">
            <w:pPr>
              <w:tabs>
                <w:tab w:val="left" w:pos="7271"/>
              </w:tabs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Игра</w:t>
            </w:r>
            <w:proofErr w:type="gramStart"/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«Разложи по порядку»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обучать безопасному поведению в случае возникновения пожара.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gramStart"/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«Семья» (сюжет «Один дома»). Д/и «Каких людей в форме ты знаешь: военный, милиционер, охранник, продавец» - рассмотреть людей в спецодежде, научиться определять к какой профессии они относятся, как они смогут помочь, если ты потерялся.</w:t>
            </w:r>
          </w:p>
          <w:p w:rsidR="00F0111F" w:rsidRPr="00234026" w:rsidRDefault="00F0111F" w:rsidP="00B74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А.Дорохон</w:t>
            </w:r>
            <w:proofErr w:type="spellEnd"/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«Подземный переход»</w:t>
            </w:r>
            <w:r w:rsidRPr="00234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В.Семернин</w:t>
            </w:r>
            <w:proofErr w:type="spellEnd"/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</w:t>
            </w:r>
            <w:proofErr w:type="gramStart"/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Запрещается</w:t>
            </w:r>
            <w:proofErr w:type="gramEnd"/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разрешается»</w:t>
            </w:r>
            <w:r w:rsidRPr="00234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С.Михалков</w:t>
            </w:r>
            <w:proofErr w:type="spellEnd"/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«Велосипедист».</w:t>
            </w:r>
          </w:p>
          <w:p w:rsidR="00F0111F" w:rsidRPr="00234026" w:rsidRDefault="00F0111F" w:rsidP="00B74C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Развлечение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«Азбука безопасности»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детей о Правилах дорожного движения,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систематизировать знания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о различных видах транспорта, о правилах поведения на улице, дороге, транспорте.</w:t>
            </w:r>
          </w:p>
        </w:tc>
      </w:tr>
      <w:tr w:rsidR="00F0111F" w:rsidTr="00B74C1F">
        <w:tc>
          <w:tcPr>
            <w:tcW w:w="1276" w:type="dxa"/>
          </w:tcPr>
          <w:p w:rsidR="00F0111F" w:rsidRPr="00FC5B1E" w:rsidRDefault="00F0111F" w:rsidP="00B74C1F">
            <w:pPr>
              <w:tabs>
                <w:tab w:val="left" w:pos="360"/>
                <w:tab w:val="left" w:pos="72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915" w:type="dxa"/>
          </w:tcPr>
          <w:p w:rsidR="00F0111F" w:rsidRPr="00234026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Прогулка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«Остановка пассажирского транспорта»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представление о пассажирском транспорте,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правилах поведения на остановке, в общественном транспорте.</w:t>
            </w:r>
          </w:p>
          <w:p w:rsidR="00F0111F" w:rsidRPr="00234026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«Сохрани свое здоровье сам». «Осторожно, сосульки и сход снега с крыши» - формировать основы безопасного поведения на прогулке в холодное время года. Развивать уме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оценивать опасную ситуацию.</w:t>
            </w:r>
          </w:p>
          <w:p w:rsidR="00F0111F" w:rsidRPr="00234026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Рассматривание схемы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местности и нахождение дороги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(безопасного маршрута)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детскому саду на схеме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Развивать,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ориентироваться в пределах ближайшей к детскому саду местности. Формировать умение находить дорогу (безопасный маршрут) из дома в детский сад на схеме местности. Развивать диалогическую речь. Воспитывать интерес к окружающему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0111F" w:rsidRPr="00234026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Маршак С. «Урок вежливости»,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 Н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«Дедушка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зайцы»</w:t>
            </w:r>
          </w:p>
          <w:p w:rsidR="00F0111F" w:rsidRPr="00234026" w:rsidRDefault="00F0111F" w:rsidP="00B74C1F">
            <w:pPr>
              <w:tabs>
                <w:tab w:val="left" w:pos="360"/>
                <w:tab w:val="left" w:pos="720"/>
              </w:tabs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Д/и </w:t>
            </w:r>
            <w:r w:rsidRPr="002340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«Лото осторожностей»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правила противопожарной безопасности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F0111F" w:rsidRPr="00234026" w:rsidRDefault="00F0111F" w:rsidP="00B74C1F">
            <w:pPr>
              <w:tabs>
                <w:tab w:val="left" w:pos="360"/>
                <w:tab w:val="left" w:pos="720"/>
              </w:tabs>
              <w:ind w:left="57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Тренинг.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опасных ситуаций,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связанных с насильственными действиями</w:t>
            </w:r>
          </w:p>
        </w:tc>
      </w:tr>
      <w:tr w:rsidR="00F0111F" w:rsidTr="00B74C1F">
        <w:tc>
          <w:tcPr>
            <w:tcW w:w="1276" w:type="dxa"/>
          </w:tcPr>
          <w:p w:rsidR="00F0111F" w:rsidRPr="00FC5B1E" w:rsidRDefault="00F0111F" w:rsidP="00B74C1F">
            <w:pPr>
              <w:tabs>
                <w:tab w:val="left" w:pos="360"/>
                <w:tab w:val="left" w:pos="72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915" w:type="dxa"/>
          </w:tcPr>
          <w:p w:rsidR="00F0111F" w:rsidRPr="00234026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Беседа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«Будь осторожен с животными и насекомыми»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представления о способах взаимодействия с животными и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растениями. Объяснить детям, что контакты иногда могут быть опасны.</w:t>
            </w:r>
          </w:p>
          <w:p w:rsidR="00F0111F" w:rsidRPr="00234026" w:rsidRDefault="00F0111F" w:rsidP="00B74C1F">
            <w:pPr>
              <w:tabs>
                <w:tab w:val="left" w:pos="12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Игра – беседа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«Смотри во все глаза!»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представление о том,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глаза являются одним из самых основных органов чувств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человека, привести к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пониманию, что зрение необходимо беречь. Воспитывать чувство сострадания к незрячим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людям, желание оказать помощь.</w:t>
            </w:r>
          </w:p>
          <w:p w:rsidR="00F0111F" w:rsidRPr="00234026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Игра </w:t>
            </w:r>
            <w:proofErr w:type="gramStart"/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«На пожаре» - совершенствовать волевые качества</w:t>
            </w:r>
          </w:p>
          <w:p w:rsidR="00F0111F" w:rsidRPr="00234026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«Терроризм</w:t>
            </w:r>
            <w:r w:rsidRPr="002340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2340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угроза обществу»</w:t>
            </w:r>
            <w:r w:rsidRPr="002340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340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доступной форме объяснить детям,</w:t>
            </w:r>
            <w:r w:rsidRPr="002340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такие террористы.</w:t>
            </w:r>
            <w:r w:rsidRPr="002340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понятие кто нас защищает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террористов, как нас защищают.</w:t>
            </w:r>
          </w:p>
          <w:p w:rsidR="00F0111F" w:rsidRPr="00234026" w:rsidRDefault="00F0111F" w:rsidP="00B74C1F">
            <w:pPr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Михалков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«Скверная история»</w:t>
            </w:r>
            <w:r w:rsidRPr="00234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Маршак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«Милиционер».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F0111F" w:rsidRPr="00234026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Игра-КВН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зная броду,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суйся в воду</w:t>
            </w:r>
            <w:r w:rsidRPr="002340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обобщить знания правил поведения в экстремальных ситуациях,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предотвращать эти ситуации.</w:t>
            </w:r>
          </w:p>
        </w:tc>
      </w:tr>
      <w:tr w:rsidR="00F0111F" w:rsidTr="00B74C1F">
        <w:tc>
          <w:tcPr>
            <w:tcW w:w="1276" w:type="dxa"/>
          </w:tcPr>
          <w:p w:rsidR="00F0111F" w:rsidRPr="00FC5B1E" w:rsidRDefault="00F0111F" w:rsidP="00B74C1F">
            <w:pPr>
              <w:tabs>
                <w:tab w:val="left" w:pos="360"/>
                <w:tab w:val="left" w:pos="720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C5B1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8915" w:type="dxa"/>
          </w:tcPr>
          <w:p w:rsidR="00F0111F" w:rsidRPr="00234026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Игра: с/</w:t>
            </w:r>
            <w:proofErr w:type="gramStart"/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«Улица.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Водители и пешеходы»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Обобщить полученные знания о правилах дорожного движения. Формировать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навыки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осознанного безопасного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правильного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поведения на улицах города. Развивать наблюдательность. Воспитывать умение играть дружно, распределять.</w:t>
            </w:r>
          </w:p>
          <w:p w:rsidR="00F0111F" w:rsidRPr="00234026" w:rsidRDefault="00F0111F" w:rsidP="00B74C1F">
            <w:pPr>
              <w:tabs>
                <w:tab w:val="left" w:pos="1180"/>
              </w:tabs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Игра – беседа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безопасного поведения во время игр в летнее время года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(купание в водоемах).</w:t>
            </w:r>
          </w:p>
          <w:p w:rsidR="00F0111F" w:rsidRPr="00234026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КВН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стать настоящим пожарным»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знакомить детей с профессией пожарного.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знания правил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пожарной безопасности. Развивать память, сообразительность, находчивость.</w:t>
            </w:r>
          </w:p>
          <w:p w:rsidR="00F0111F" w:rsidRPr="00234026" w:rsidRDefault="00F0111F" w:rsidP="00B74C1F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Развлечение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«Дорога к доброму здоровью»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интерес к здоровому образу жизни,</w:t>
            </w: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радостное настроение</w:t>
            </w:r>
          </w:p>
          <w:p w:rsidR="00F0111F" w:rsidRPr="00234026" w:rsidRDefault="00F0111F" w:rsidP="00B74C1F">
            <w:pPr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4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Мониторинг</w:t>
            </w:r>
          </w:p>
        </w:tc>
      </w:tr>
    </w:tbl>
    <w:p w:rsidR="00F0111F" w:rsidRDefault="00F0111F" w:rsidP="00F0111F">
      <w:pPr>
        <w:tabs>
          <w:tab w:val="left" w:pos="360"/>
          <w:tab w:val="left" w:pos="720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F0111F" w:rsidRPr="00234026" w:rsidRDefault="00F0111F" w:rsidP="00F0111F">
      <w:pPr>
        <w:pStyle w:val="a7"/>
        <w:numPr>
          <w:ilvl w:val="1"/>
          <w:numId w:val="11"/>
        </w:num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234026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Взаимодействия с родителями</w:t>
      </w:r>
    </w:p>
    <w:p w:rsidR="00F0111F" w:rsidRDefault="00F0111F" w:rsidP="00F0111F">
      <w:pPr>
        <w:pStyle w:val="a7"/>
        <w:tabs>
          <w:tab w:val="left" w:pos="360"/>
          <w:tab w:val="left" w:pos="720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F0111F" w:rsidRPr="00FE1849" w:rsidRDefault="00F0111F" w:rsidP="00F0111F">
      <w:pPr>
        <w:pStyle w:val="a7"/>
        <w:tabs>
          <w:tab w:val="left" w:pos="0"/>
        </w:tabs>
        <w:spacing w:after="0" w:line="240" w:lineRule="auto"/>
        <w:ind w:left="0" w:firstLine="709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Эффективность данной программы в большой </w:t>
      </w:r>
      <w:r w:rsidRPr="00FE1849">
        <w:rPr>
          <w:rFonts w:ascii="Times New Roman" w:eastAsia="Arial" w:hAnsi="Times New Roman" w:cs="Times New Roman"/>
          <w:sz w:val="28"/>
          <w:szCs w:val="28"/>
          <w:lang w:eastAsia="ru-RU"/>
        </w:rPr>
        <w:t>степени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зависит </w:t>
      </w:r>
      <w:r w:rsidRPr="00FE1849">
        <w:rPr>
          <w:rFonts w:ascii="Times New Roman" w:eastAsia="Arial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положительного примера </w:t>
      </w:r>
      <w:r w:rsidRPr="00FE1849">
        <w:rPr>
          <w:rFonts w:ascii="Times New Roman" w:eastAsia="Arial" w:hAnsi="Times New Roman" w:cs="Times New Roman"/>
          <w:sz w:val="28"/>
          <w:szCs w:val="28"/>
          <w:lang w:eastAsia="ru-RU"/>
        </w:rPr>
        <w:t>взрослых. Главное в формировании навыков безопасного поведения детей - это личный пример воспитателей и родителей.</w:t>
      </w:r>
    </w:p>
    <w:p w:rsidR="00F0111F" w:rsidRPr="00FE1849" w:rsidRDefault="00F0111F" w:rsidP="00F0111F">
      <w:pPr>
        <w:pStyle w:val="a7"/>
        <w:tabs>
          <w:tab w:val="left" w:pos="0"/>
          <w:tab w:val="left" w:pos="360"/>
        </w:tabs>
        <w:spacing w:after="0" w:line="240" w:lineRule="auto"/>
        <w:ind w:left="0" w:firstLine="709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E1849">
        <w:rPr>
          <w:rFonts w:ascii="Times New Roman" w:eastAsia="Arial" w:hAnsi="Times New Roman" w:cs="Times New Roman"/>
          <w:sz w:val="28"/>
          <w:szCs w:val="28"/>
          <w:lang w:eastAsia="ru-RU"/>
        </w:rPr>
        <w:t>Важно, чтобы родители осознали, что нельзя требовать от ребенка выполнения какого-либо правила поведения, если они сами не всегда ему следуют. Между педагогом и родителями должно быть достигнуто полное взаимопонимание, так как разные требования, предъявляемые детям в дошкольном учреждении и дома, могут вызвать у них растерянность, обиду или даже агрессию.</w:t>
      </w:r>
    </w:p>
    <w:p w:rsidR="00F0111F" w:rsidRPr="00FE1849" w:rsidRDefault="00F0111F" w:rsidP="00F0111F">
      <w:pPr>
        <w:pStyle w:val="a7"/>
        <w:tabs>
          <w:tab w:val="left" w:pos="0"/>
          <w:tab w:val="left" w:pos="360"/>
        </w:tabs>
        <w:spacing w:after="0" w:line="240" w:lineRule="auto"/>
        <w:ind w:left="0" w:firstLine="709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F0111F" w:rsidRDefault="00F0111F" w:rsidP="00F0111F">
      <w:pPr>
        <w:pStyle w:val="a7"/>
        <w:tabs>
          <w:tab w:val="left" w:pos="0"/>
          <w:tab w:val="left" w:pos="360"/>
        </w:tabs>
        <w:spacing w:after="0" w:line="240" w:lineRule="auto"/>
        <w:ind w:left="0" w:firstLine="709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F0111F" w:rsidRPr="00FE1849" w:rsidRDefault="00F0111F" w:rsidP="00F0111F">
      <w:pPr>
        <w:pStyle w:val="a7"/>
        <w:tabs>
          <w:tab w:val="left" w:pos="0"/>
          <w:tab w:val="left" w:pos="360"/>
        </w:tabs>
        <w:spacing w:after="0" w:line="240" w:lineRule="auto"/>
        <w:ind w:left="0" w:firstLine="709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FE1849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Основные формы взаимодействия с семьей</w:t>
      </w:r>
    </w:p>
    <w:p w:rsidR="00F0111F" w:rsidRPr="00FE1849" w:rsidRDefault="00F0111F" w:rsidP="00F0111F">
      <w:pPr>
        <w:pStyle w:val="a7"/>
        <w:tabs>
          <w:tab w:val="left" w:pos="0"/>
          <w:tab w:val="left" w:pos="360"/>
        </w:tabs>
        <w:spacing w:after="0" w:line="240" w:lineRule="auto"/>
        <w:ind w:left="0" w:firstLine="709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E1849">
        <w:rPr>
          <w:rFonts w:ascii="Times New Roman" w:eastAsia="Arial" w:hAnsi="Times New Roman" w:cs="Times New Roman"/>
          <w:sz w:val="28"/>
          <w:szCs w:val="28"/>
          <w:lang w:eastAsia="ru-RU"/>
        </w:rPr>
        <w:t>Знакомство с семьей: анкетирование, тестирование, опрос.</w:t>
      </w:r>
    </w:p>
    <w:p w:rsidR="00F0111F" w:rsidRPr="00FE1849" w:rsidRDefault="00F0111F" w:rsidP="00F0111F">
      <w:pPr>
        <w:pStyle w:val="a7"/>
        <w:tabs>
          <w:tab w:val="left" w:pos="0"/>
          <w:tab w:val="left" w:pos="360"/>
        </w:tabs>
        <w:spacing w:after="0" w:line="240" w:lineRule="auto"/>
        <w:ind w:left="0" w:firstLine="709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E1849">
        <w:rPr>
          <w:rFonts w:ascii="Times New Roman" w:eastAsia="Arial" w:hAnsi="Times New Roman" w:cs="Times New Roman"/>
          <w:sz w:val="28"/>
          <w:szCs w:val="28"/>
          <w:lang w:eastAsia="ru-RU"/>
        </w:rPr>
        <w:t>Информирование родителей о ходе образовательного процесса: дни открытых дверей, индивидуальные и групповые консультации, родительские собрания, оформление информационных стендов, организация выставок детского творчества, создание памяток, буклетов.</w:t>
      </w:r>
    </w:p>
    <w:p w:rsidR="00F0111F" w:rsidRDefault="00F0111F" w:rsidP="00F0111F">
      <w:pPr>
        <w:pStyle w:val="a7"/>
        <w:tabs>
          <w:tab w:val="left" w:pos="0"/>
          <w:tab w:val="left" w:pos="360"/>
        </w:tabs>
        <w:spacing w:after="0" w:line="240" w:lineRule="auto"/>
        <w:ind w:left="0" w:firstLine="709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E1849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>Совместная деятельность: привлечение родителей к организации гостиных, к участию в детской исследовательской и проектной деятельности.</w:t>
      </w:r>
    </w:p>
    <w:p w:rsidR="00F0111F" w:rsidRDefault="00F0111F" w:rsidP="00F0111F">
      <w:pPr>
        <w:pStyle w:val="a7"/>
        <w:tabs>
          <w:tab w:val="left" w:pos="0"/>
          <w:tab w:val="left" w:pos="360"/>
        </w:tabs>
        <w:spacing w:after="0" w:line="240" w:lineRule="auto"/>
        <w:ind w:left="0" w:firstLine="709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F0111F" w:rsidRDefault="00F0111F" w:rsidP="00F0111F">
      <w:pPr>
        <w:pStyle w:val="a7"/>
        <w:tabs>
          <w:tab w:val="left" w:pos="0"/>
          <w:tab w:val="left" w:pos="360"/>
        </w:tabs>
        <w:spacing w:after="0" w:line="240" w:lineRule="auto"/>
        <w:ind w:left="0" w:firstLine="709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Перспективный план работы по взаимодействию с родителями (законными представителями) во второй младшей и в средней группе</w:t>
      </w:r>
    </w:p>
    <w:p w:rsidR="00F0111F" w:rsidRPr="0060302E" w:rsidRDefault="00F0111F" w:rsidP="00F0111F">
      <w:pPr>
        <w:tabs>
          <w:tab w:val="left" w:pos="0"/>
          <w:tab w:val="left" w:pos="360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696"/>
        <w:gridCol w:w="4528"/>
        <w:gridCol w:w="4466"/>
      </w:tblGrid>
      <w:tr w:rsidR="00F0111F" w:rsidTr="00B74C1F">
        <w:tc>
          <w:tcPr>
            <w:tcW w:w="793" w:type="pct"/>
            <w:vMerge w:val="restart"/>
          </w:tcPr>
          <w:p w:rsidR="00F0111F" w:rsidRDefault="00F0111F" w:rsidP="00B74C1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</w:pPr>
            <w:r w:rsidRPr="00FE1849"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  <w:t xml:space="preserve">Сроки </w:t>
            </w:r>
          </w:p>
          <w:p w:rsidR="00F0111F" w:rsidRDefault="00F0111F" w:rsidP="00B74C1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</w:pPr>
            <w:r w:rsidRPr="00FE1849"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  <w:t>исполнения</w:t>
            </w:r>
          </w:p>
        </w:tc>
        <w:tc>
          <w:tcPr>
            <w:tcW w:w="4207" w:type="pct"/>
            <w:gridSpan w:val="2"/>
          </w:tcPr>
          <w:p w:rsidR="00F0111F" w:rsidRDefault="00F0111F" w:rsidP="00B74C1F">
            <w:pPr>
              <w:pStyle w:val="a7"/>
              <w:tabs>
                <w:tab w:val="left" w:pos="0"/>
                <w:tab w:val="left" w:pos="360"/>
              </w:tabs>
              <w:ind w:left="0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</w:pPr>
            <w:r w:rsidRPr="00FE1849"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  <w:t>Наименование мероприятия</w:t>
            </w:r>
          </w:p>
        </w:tc>
      </w:tr>
      <w:tr w:rsidR="00F0111F" w:rsidTr="00B74C1F">
        <w:tc>
          <w:tcPr>
            <w:tcW w:w="793" w:type="pct"/>
            <w:vMerge/>
          </w:tcPr>
          <w:p w:rsidR="00F0111F" w:rsidRDefault="00F0111F" w:rsidP="00B74C1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18" w:type="pct"/>
          </w:tcPr>
          <w:p w:rsidR="00F0111F" w:rsidRDefault="00F0111F" w:rsidP="00B74C1F">
            <w:pPr>
              <w:pStyle w:val="a7"/>
              <w:tabs>
                <w:tab w:val="left" w:pos="0"/>
                <w:tab w:val="left" w:pos="360"/>
              </w:tabs>
              <w:ind w:left="0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</w:pPr>
            <w:r w:rsidRPr="00FE1849"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  <w:t>Вторая младшая группа</w:t>
            </w:r>
          </w:p>
        </w:tc>
        <w:tc>
          <w:tcPr>
            <w:tcW w:w="2089" w:type="pct"/>
          </w:tcPr>
          <w:p w:rsidR="00F0111F" w:rsidRDefault="00F0111F" w:rsidP="00B74C1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</w:pPr>
            <w:r w:rsidRPr="00FE1849"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  <w:t>Средняя группа</w:t>
            </w:r>
          </w:p>
        </w:tc>
      </w:tr>
      <w:tr w:rsidR="00F0111F" w:rsidTr="00B74C1F">
        <w:tc>
          <w:tcPr>
            <w:tcW w:w="793" w:type="pct"/>
          </w:tcPr>
          <w:p w:rsidR="00F0111F" w:rsidRPr="00FE1849" w:rsidRDefault="00F0111F" w:rsidP="00B74C1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E1849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18" w:type="pct"/>
          </w:tcPr>
          <w:p w:rsidR="00F0111F" w:rsidRDefault="00F0111F" w:rsidP="00B74C1F">
            <w:pPr>
              <w:ind w:left="57"/>
              <w:rPr>
                <w:rFonts w:ascii="Times New Roman" w:eastAsia="Times New Roman" w:hAnsi="Times New Roman"/>
                <w:sz w:val="24"/>
              </w:rPr>
            </w:pPr>
            <w:r w:rsidRPr="00FE1849">
              <w:rPr>
                <w:rFonts w:ascii="Times New Roman" w:eastAsia="Times New Roman" w:hAnsi="Times New Roman"/>
                <w:b/>
                <w:sz w:val="24"/>
              </w:rPr>
              <w:t>Консультации:</w:t>
            </w:r>
            <w:r>
              <w:rPr>
                <w:rFonts w:ascii="Times New Roman" w:eastAsia="Times New Roman" w:hAnsi="Times New Roman"/>
                <w:sz w:val="24"/>
              </w:rPr>
              <w:t xml:space="preserve"> «Возрастные психологические особенности дошкольника», «Профилактика ДТП. «Ребенок на дороге»</w:t>
            </w:r>
          </w:p>
          <w:p w:rsidR="00F0111F" w:rsidRDefault="00F0111F" w:rsidP="00B74C1F">
            <w:pPr>
              <w:ind w:left="57"/>
              <w:rPr>
                <w:rFonts w:ascii="Times New Roman" w:eastAsia="Times New Roman" w:hAnsi="Times New Roman"/>
                <w:sz w:val="24"/>
              </w:rPr>
            </w:pPr>
            <w:r w:rsidRPr="004F14A3">
              <w:rPr>
                <w:rFonts w:ascii="Times New Roman" w:eastAsia="Times New Roman" w:hAnsi="Times New Roman"/>
                <w:b/>
                <w:sz w:val="24"/>
              </w:rPr>
              <w:t>Индивид</w:t>
            </w:r>
            <w:proofErr w:type="gramStart"/>
            <w:r w:rsidRPr="004F14A3">
              <w:rPr>
                <w:rFonts w:ascii="Times New Roman" w:eastAsia="Times New Roman" w:hAnsi="Times New Roman"/>
                <w:b/>
                <w:sz w:val="24"/>
              </w:rPr>
              <w:t>.</w:t>
            </w:r>
            <w:proofErr w:type="gramEnd"/>
            <w:r w:rsidRPr="004F14A3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gramStart"/>
            <w:r w:rsidRPr="004F14A3">
              <w:rPr>
                <w:rFonts w:ascii="Times New Roman" w:eastAsia="Times New Roman" w:hAnsi="Times New Roman"/>
                <w:b/>
                <w:sz w:val="24"/>
              </w:rPr>
              <w:t>б</w:t>
            </w:r>
            <w:proofErr w:type="gramEnd"/>
            <w:r w:rsidRPr="004F14A3">
              <w:rPr>
                <w:rFonts w:ascii="Times New Roman" w:eastAsia="Times New Roman" w:hAnsi="Times New Roman"/>
                <w:b/>
                <w:sz w:val="24"/>
              </w:rPr>
              <w:t>еседы:</w:t>
            </w:r>
            <w:r>
              <w:rPr>
                <w:rFonts w:ascii="Times New Roman" w:eastAsia="Times New Roman" w:hAnsi="Times New Roman"/>
                <w:sz w:val="24"/>
              </w:rPr>
              <w:t xml:space="preserve"> «Ответственность родителей за поведение детей на дороге», «Безопасность в вашем доме»</w:t>
            </w:r>
          </w:p>
          <w:p w:rsidR="00F0111F" w:rsidRDefault="00F0111F" w:rsidP="00B74C1F">
            <w:pPr>
              <w:ind w:left="57"/>
              <w:rPr>
                <w:rFonts w:ascii="Times New Roman" w:eastAsia="Times New Roman" w:hAnsi="Times New Roman"/>
                <w:sz w:val="24"/>
              </w:rPr>
            </w:pPr>
            <w:r w:rsidRPr="00FE1849">
              <w:rPr>
                <w:rFonts w:ascii="Times New Roman" w:eastAsia="Times New Roman" w:hAnsi="Times New Roman"/>
                <w:b/>
                <w:sz w:val="24"/>
              </w:rPr>
              <w:t>Памятка для родителей</w:t>
            </w:r>
            <w:r>
              <w:rPr>
                <w:rFonts w:ascii="Times New Roman" w:eastAsia="Times New Roman" w:hAnsi="Times New Roman"/>
                <w:sz w:val="24"/>
              </w:rPr>
              <w:t xml:space="preserve"> «Правила перевозки детей в автомобиле»</w:t>
            </w:r>
          </w:p>
          <w:p w:rsidR="00F0111F" w:rsidRDefault="00F0111F" w:rsidP="00B74C1F">
            <w:pPr>
              <w:ind w:left="57"/>
              <w:rPr>
                <w:rFonts w:ascii="Times New Roman" w:eastAsia="Times New Roman" w:hAnsi="Times New Roman"/>
                <w:sz w:val="24"/>
              </w:rPr>
            </w:pPr>
            <w:r w:rsidRPr="00FE1849">
              <w:rPr>
                <w:rFonts w:ascii="Times New Roman" w:eastAsia="Times New Roman" w:hAnsi="Times New Roman"/>
                <w:b/>
                <w:sz w:val="24"/>
              </w:rPr>
              <w:t>Работа с родителями</w:t>
            </w:r>
            <w:r>
              <w:rPr>
                <w:rFonts w:ascii="Times New Roman" w:eastAsia="Times New Roman" w:hAnsi="Times New Roman"/>
                <w:sz w:val="24"/>
              </w:rPr>
              <w:t>: выступление на родительском собрании на тему «Повышение ответственности у родителей по формированию у воспитанников навыков безопасного поведения на дороге»</w:t>
            </w:r>
          </w:p>
        </w:tc>
        <w:tc>
          <w:tcPr>
            <w:tcW w:w="2089" w:type="pct"/>
            <w:tcBorders>
              <w:right w:val="single" w:sz="8" w:space="0" w:color="auto"/>
            </w:tcBorders>
            <w:shd w:val="clear" w:color="auto" w:fill="auto"/>
          </w:tcPr>
          <w:p w:rsidR="00F0111F" w:rsidRDefault="00F0111F" w:rsidP="00B74C1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FE1849">
              <w:rPr>
                <w:rFonts w:ascii="Times New Roman" w:eastAsia="Times New Roman" w:hAnsi="Times New Roman"/>
                <w:b/>
                <w:sz w:val="24"/>
              </w:rPr>
              <w:t>Работа с родителями:</w:t>
            </w:r>
            <w:r>
              <w:rPr>
                <w:rFonts w:ascii="Times New Roman" w:eastAsia="Times New Roman" w:hAnsi="Times New Roman"/>
                <w:sz w:val="24"/>
              </w:rPr>
              <w:t xml:space="preserve"> выступление на родительском собрании на тему «Ребёнок учится тому, что видит у себя в дому»</w:t>
            </w:r>
          </w:p>
          <w:p w:rsidR="00F0111F" w:rsidRDefault="00F0111F" w:rsidP="00B74C1F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FE1849">
              <w:rPr>
                <w:rFonts w:ascii="Times New Roman" w:eastAsia="Times New Roman" w:hAnsi="Times New Roman"/>
                <w:b/>
                <w:sz w:val="24"/>
              </w:rPr>
              <w:t>Папка – передвижка</w:t>
            </w:r>
            <w:r>
              <w:rPr>
                <w:rFonts w:ascii="Times New Roman" w:eastAsia="Times New Roman" w:hAnsi="Times New Roman"/>
                <w:sz w:val="24"/>
              </w:rPr>
              <w:t xml:space="preserve"> «Если ребенок один дома»</w:t>
            </w:r>
          </w:p>
          <w:p w:rsidR="00F0111F" w:rsidRDefault="00F0111F" w:rsidP="00B74C1F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415E10">
              <w:rPr>
                <w:rFonts w:ascii="Times New Roman" w:eastAsia="Times New Roman" w:hAnsi="Times New Roman"/>
                <w:b/>
                <w:sz w:val="24"/>
              </w:rPr>
              <w:t>Наглядная информация</w:t>
            </w:r>
            <w:r>
              <w:rPr>
                <w:rFonts w:ascii="Times New Roman" w:eastAsia="Times New Roman" w:hAnsi="Times New Roman"/>
                <w:sz w:val="24"/>
              </w:rPr>
              <w:t xml:space="preserve"> «Правила дорожного движения». </w:t>
            </w:r>
            <w:r w:rsidRPr="00415E10">
              <w:rPr>
                <w:rFonts w:ascii="Times New Roman" w:eastAsia="Times New Roman" w:hAnsi="Times New Roman"/>
                <w:b/>
                <w:sz w:val="24"/>
              </w:rPr>
              <w:t>Консультирование</w:t>
            </w:r>
            <w:r w:rsidRPr="004F14A3">
              <w:rPr>
                <w:rFonts w:ascii="Times New Roman" w:eastAsia="Times New Roman" w:hAnsi="Times New Roman"/>
                <w:sz w:val="24"/>
              </w:rPr>
              <w:t xml:space="preserve"> «Что дети средней</w:t>
            </w:r>
            <w:r>
              <w:rPr>
                <w:rFonts w:ascii="Times New Roman" w:eastAsia="Times New Roman" w:hAnsi="Times New Roman"/>
                <w:sz w:val="24"/>
              </w:rPr>
              <w:t xml:space="preserve"> группы должны знать о правилах </w:t>
            </w:r>
            <w:r w:rsidRPr="004F14A3">
              <w:rPr>
                <w:rFonts w:ascii="Times New Roman" w:eastAsia="Times New Roman" w:hAnsi="Times New Roman"/>
                <w:sz w:val="24"/>
              </w:rPr>
              <w:t>безопасного движения»</w:t>
            </w:r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F0111F" w:rsidRDefault="00F0111F" w:rsidP="00B74C1F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415E10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415E10">
              <w:rPr>
                <w:rFonts w:ascii="TimesNewRomanPSMT" w:hAnsi="TimesNewRomanPSMT"/>
                <w:color w:val="000000"/>
                <w:sz w:val="24"/>
                <w:szCs w:val="24"/>
              </w:rPr>
              <w:t>Покажите детям место стоянки автомашин, о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бозначение его дорожным знаком, </w:t>
            </w:r>
            <w:r w:rsidRPr="00415E10">
              <w:rPr>
                <w:rFonts w:ascii="TimesNewRomanPSMT" w:hAnsi="TimesNewRomanPSMT"/>
                <w:color w:val="000000"/>
                <w:sz w:val="24"/>
                <w:szCs w:val="24"/>
              </w:rPr>
              <w:t>объясните возможную опасность перехода проез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жей части улицы вблизи стоянки.</w:t>
            </w:r>
          </w:p>
        </w:tc>
      </w:tr>
      <w:tr w:rsidR="00F0111F" w:rsidTr="00B74C1F">
        <w:tc>
          <w:tcPr>
            <w:tcW w:w="793" w:type="pct"/>
          </w:tcPr>
          <w:p w:rsidR="00F0111F" w:rsidRPr="00FE1849" w:rsidRDefault="00F0111F" w:rsidP="00B74C1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E1849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18" w:type="pct"/>
          </w:tcPr>
          <w:p w:rsidR="00F0111F" w:rsidRDefault="00F0111F" w:rsidP="00B74C1F">
            <w:pPr>
              <w:ind w:left="57"/>
              <w:rPr>
                <w:rFonts w:ascii="Times New Roman" w:eastAsia="Times New Roman" w:hAnsi="Times New Roman"/>
                <w:sz w:val="24"/>
              </w:rPr>
            </w:pPr>
            <w:r w:rsidRPr="004F14A3">
              <w:rPr>
                <w:rFonts w:ascii="Times New Roman" w:eastAsia="Times New Roman" w:hAnsi="Times New Roman"/>
                <w:b/>
                <w:sz w:val="24"/>
              </w:rPr>
              <w:t>Наглядная информация</w:t>
            </w:r>
            <w:r>
              <w:rPr>
                <w:rFonts w:ascii="Times New Roman" w:eastAsia="Times New Roman" w:hAnsi="Times New Roman"/>
                <w:sz w:val="24"/>
              </w:rPr>
              <w:t>: «Права и обязанности родителей», «Мои права и обязанности»</w:t>
            </w:r>
          </w:p>
          <w:p w:rsidR="00F0111F" w:rsidRDefault="00F0111F" w:rsidP="00B74C1F">
            <w:pPr>
              <w:ind w:left="57"/>
              <w:rPr>
                <w:rFonts w:ascii="Times New Roman" w:eastAsia="Times New Roman" w:hAnsi="Times New Roman"/>
                <w:sz w:val="24"/>
              </w:rPr>
            </w:pPr>
            <w:r w:rsidRPr="004F14A3">
              <w:rPr>
                <w:rFonts w:ascii="Times New Roman" w:eastAsia="Times New Roman" w:hAnsi="Times New Roman"/>
                <w:b/>
                <w:sz w:val="24"/>
              </w:rPr>
              <w:t>Индивид</w:t>
            </w:r>
            <w:proofErr w:type="gramStart"/>
            <w:r w:rsidRPr="004F14A3">
              <w:rPr>
                <w:rFonts w:ascii="Times New Roman" w:eastAsia="Times New Roman" w:hAnsi="Times New Roman"/>
                <w:b/>
                <w:sz w:val="24"/>
              </w:rPr>
              <w:t>.</w:t>
            </w:r>
            <w:proofErr w:type="gramEnd"/>
            <w:r w:rsidRPr="004F14A3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gramStart"/>
            <w:r w:rsidRPr="004F14A3">
              <w:rPr>
                <w:rFonts w:ascii="Times New Roman" w:eastAsia="Times New Roman" w:hAnsi="Times New Roman"/>
                <w:b/>
                <w:sz w:val="24"/>
              </w:rPr>
              <w:t>б</w:t>
            </w:r>
            <w:proofErr w:type="gramEnd"/>
            <w:r w:rsidRPr="004F14A3">
              <w:rPr>
                <w:rFonts w:ascii="Times New Roman" w:eastAsia="Times New Roman" w:hAnsi="Times New Roman"/>
                <w:b/>
                <w:sz w:val="24"/>
              </w:rPr>
              <w:t>еседы:</w:t>
            </w:r>
            <w:r>
              <w:rPr>
                <w:rFonts w:ascii="Times New Roman" w:eastAsia="Times New Roman" w:hAnsi="Times New Roman"/>
                <w:sz w:val="24"/>
              </w:rPr>
              <w:t xml:space="preserve"> «О нормативных основных правилах детей и обязанностях родителей».</w:t>
            </w:r>
          </w:p>
          <w:p w:rsidR="00F0111F" w:rsidRDefault="00F0111F" w:rsidP="00B74C1F">
            <w:pPr>
              <w:ind w:left="57"/>
              <w:rPr>
                <w:rFonts w:ascii="Times New Roman" w:eastAsia="Times New Roman" w:hAnsi="Times New Roman"/>
                <w:sz w:val="24"/>
              </w:rPr>
            </w:pPr>
            <w:r w:rsidRPr="004F14A3">
              <w:rPr>
                <w:rFonts w:ascii="Times New Roman" w:eastAsia="Times New Roman" w:hAnsi="Times New Roman"/>
                <w:b/>
                <w:sz w:val="24"/>
              </w:rPr>
              <w:t>Консультация</w:t>
            </w:r>
            <w:r>
              <w:rPr>
                <w:rFonts w:ascii="Times New Roman" w:eastAsia="Times New Roman" w:hAnsi="Times New Roman"/>
                <w:sz w:val="24"/>
              </w:rPr>
              <w:t xml:space="preserve"> «О значении обучения детей дошкольного возраста правилам дорожного движения»</w:t>
            </w:r>
          </w:p>
        </w:tc>
        <w:tc>
          <w:tcPr>
            <w:tcW w:w="2089" w:type="pct"/>
          </w:tcPr>
          <w:p w:rsidR="00F0111F" w:rsidRPr="00415E10" w:rsidRDefault="00F0111F" w:rsidP="00B74C1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E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Рекомендации для родителей:</w:t>
            </w:r>
            <w:r w:rsidRPr="00415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Учите детей находить место сигналов поворота у автомашин, определять, в какую сторону машина выполняет поворот и возможную опасность для жизни</w:t>
            </w:r>
            <w:r w:rsidRPr="00415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пешеходов. Учите детей определять, где поворачивает транспорт.</w:t>
            </w:r>
          </w:p>
          <w:p w:rsidR="00F0111F" w:rsidRPr="00415E10" w:rsidRDefault="00F0111F" w:rsidP="00B74C1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15E10">
              <w:rPr>
                <w:rFonts w:ascii="Times New Roman" w:eastAsia="Times New Roman" w:hAnsi="Times New Roman" w:cs="Times New Roman"/>
                <w:b/>
                <w:sz w:val="24"/>
              </w:rPr>
              <w:t>Тематическая выставка</w:t>
            </w:r>
            <w:r w:rsidRPr="00415E10">
              <w:rPr>
                <w:rFonts w:ascii="Times New Roman" w:eastAsia="Times New Roman" w:hAnsi="Times New Roman" w:cs="Times New Roman"/>
                <w:sz w:val="24"/>
              </w:rPr>
              <w:t xml:space="preserve"> рисунков, выполненных совместно </w:t>
            </w:r>
            <w:proofErr w:type="gramStart"/>
            <w:r w:rsidRPr="00415E10"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gramEnd"/>
          </w:p>
          <w:p w:rsidR="00F0111F" w:rsidRPr="00415E10" w:rsidRDefault="00F0111F" w:rsidP="00B74C1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15E10">
              <w:rPr>
                <w:rFonts w:ascii="Times New Roman" w:eastAsia="Times New Roman" w:hAnsi="Times New Roman" w:cs="Times New Roman"/>
                <w:sz w:val="24"/>
              </w:rPr>
              <w:t>родителями «Правила дорожного движения».</w:t>
            </w:r>
          </w:p>
          <w:p w:rsidR="00F0111F" w:rsidRPr="00415E10" w:rsidRDefault="00F0111F" w:rsidP="00B74C1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15E10">
              <w:rPr>
                <w:rFonts w:ascii="Times New Roman" w:eastAsia="Times New Roman" w:hAnsi="Times New Roman" w:cs="Times New Roman"/>
                <w:b/>
                <w:sz w:val="24"/>
              </w:rPr>
              <w:t>Информационный стенд</w:t>
            </w:r>
            <w:r w:rsidRPr="00415E10">
              <w:rPr>
                <w:rFonts w:ascii="Times New Roman" w:eastAsia="Times New Roman" w:hAnsi="Times New Roman" w:cs="Times New Roman"/>
                <w:sz w:val="24"/>
              </w:rPr>
              <w:t xml:space="preserve"> «Безопасность ребенка дома»</w:t>
            </w:r>
          </w:p>
          <w:p w:rsidR="00F0111F" w:rsidRPr="00415E10" w:rsidRDefault="00F0111F" w:rsidP="00B74C1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415E10">
              <w:rPr>
                <w:rFonts w:ascii="Times New Roman" w:eastAsia="Times New Roman" w:hAnsi="Times New Roman" w:cs="Times New Roman"/>
                <w:b/>
                <w:sz w:val="24"/>
              </w:rPr>
              <w:t xml:space="preserve">Беседа </w:t>
            </w:r>
            <w:r w:rsidRPr="00415E10">
              <w:rPr>
                <w:rFonts w:ascii="Times New Roman" w:eastAsia="Times New Roman" w:hAnsi="Times New Roman" w:cs="Times New Roman"/>
                <w:sz w:val="24"/>
              </w:rPr>
              <w:t>«Как хранить режуще – колющие предметы».</w:t>
            </w:r>
          </w:p>
        </w:tc>
      </w:tr>
      <w:tr w:rsidR="00F0111F" w:rsidTr="00B74C1F">
        <w:tc>
          <w:tcPr>
            <w:tcW w:w="793" w:type="pct"/>
          </w:tcPr>
          <w:p w:rsidR="00F0111F" w:rsidRPr="00415E10" w:rsidRDefault="00F0111F" w:rsidP="00B74C1F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415E10">
              <w:rPr>
                <w:rFonts w:ascii="Times New Roman" w:eastAsia="Times New Roman" w:hAnsi="Times New Roman"/>
                <w:b/>
                <w:sz w:val="24"/>
              </w:rPr>
              <w:t>Ноябрь</w:t>
            </w:r>
          </w:p>
        </w:tc>
        <w:tc>
          <w:tcPr>
            <w:tcW w:w="211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Памятка для родителей «Безопасность вашего ребёнка в быту»</w:t>
            </w:r>
          </w:p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Семейный клуб «Чем занять ребенка дома?»</w:t>
            </w:r>
          </w:p>
          <w:p w:rsidR="00F0111F" w:rsidRPr="00415E10" w:rsidRDefault="00F0111F" w:rsidP="00B74C1F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415E10">
              <w:rPr>
                <w:rFonts w:ascii="Times New Roman" w:eastAsia="Times New Roman" w:hAnsi="Times New Roman"/>
                <w:b/>
                <w:sz w:val="24"/>
              </w:rPr>
              <w:t>Памятка для родителей:</w:t>
            </w:r>
          </w:p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«Антитеррор. Информация для родителей»</w:t>
            </w:r>
          </w:p>
        </w:tc>
        <w:tc>
          <w:tcPr>
            <w:tcW w:w="2089" w:type="pct"/>
            <w:tcBorders>
              <w:right w:val="single" w:sz="8" w:space="0" w:color="auto"/>
            </w:tcBorders>
            <w:shd w:val="clear" w:color="auto" w:fill="auto"/>
          </w:tcPr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 w:rsidRPr="00415E10">
              <w:rPr>
                <w:rFonts w:ascii="Times New Roman" w:eastAsia="Times New Roman" w:hAnsi="Times New Roman"/>
                <w:b/>
                <w:sz w:val="24"/>
              </w:rPr>
              <w:lastRenderedPageBreak/>
              <w:t>Информационные листы</w:t>
            </w:r>
            <w:r>
              <w:rPr>
                <w:rFonts w:ascii="Times New Roman" w:eastAsia="Times New Roman" w:hAnsi="Times New Roman"/>
                <w:sz w:val="24"/>
              </w:rPr>
              <w:t xml:space="preserve"> для родителей: «Причины детского </w:t>
            </w:r>
            <w:r>
              <w:rPr>
                <w:rFonts w:ascii="Times New Roman" w:eastAsia="Times New Roman" w:hAnsi="Times New Roman"/>
                <w:sz w:val="24"/>
              </w:rPr>
              <w:lastRenderedPageBreak/>
              <w:t>дорожно-транспортного травматизма»</w:t>
            </w:r>
          </w:p>
          <w:p w:rsidR="00F0111F" w:rsidRPr="00415E10" w:rsidRDefault="00F0111F" w:rsidP="00B74C1F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415E10">
              <w:rPr>
                <w:rFonts w:ascii="Times New Roman" w:eastAsia="Times New Roman" w:hAnsi="Times New Roman"/>
                <w:b/>
                <w:sz w:val="24"/>
              </w:rPr>
              <w:t>Памятка для родителей:</w:t>
            </w:r>
          </w:p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«Антитеррор. Информация для родителей»</w:t>
            </w:r>
          </w:p>
        </w:tc>
      </w:tr>
      <w:tr w:rsidR="00F0111F" w:rsidTr="00B74C1F">
        <w:tc>
          <w:tcPr>
            <w:tcW w:w="793" w:type="pct"/>
          </w:tcPr>
          <w:p w:rsidR="00F0111F" w:rsidRPr="00FE1849" w:rsidRDefault="00F0111F" w:rsidP="00B74C1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E1849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2118" w:type="pct"/>
          </w:tcPr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 w:rsidRPr="00B4317B">
              <w:rPr>
                <w:rFonts w:ascii="Times New Roman" w:eastAsia="Times New Roman" w:hAnsi="Times New Roman"/>
                <w:b/>
                <w:sz w:val="24"/>
              </w:rPr>
              <w:t>Оформление наглядной информации:</w:t>
            </w:r>
            <w:r>
              <w:rPr>
                <w:rFonts w:ascii="Times New Roman" w:eastAsia="Times New Roman" w:hAnsi="Times New Roman"/>
                <w:sz w:val="24"/>
              </w:rPr>
              <w:t xml:space="preserve"> «Зимние игры и развлечения», «Готовимся к празднику».</w:t>
            </w:r>
          </w:p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 w:rsidRPr="00B4317B">
              <w:rPr>
                <w:rFonts w:ascii="Times New Roman" w:eastAsia="Times New Roman" w:hAnsi="Times New Roman"/>
                <w:b/>
                <w:sz w:val="24"/>
              </w:rPr>
              <w:t>Памятка для родителей</w:t>
            </w:r>
            <w:r>
              <w:rPr>
                <w:rFonts w:ascii="Times New Roman" w:eastAsia="Times New Roman" w:hAnsi="Times New Roman"/>
                <w:sz w:val="24"/>
              </w:rPr>
              <w:t xml:space="preserve"> «Чтоб праздник не омрачить бедой»,</w:t>
            </w:r>
          </w:p>
          <w:p w:rsidR="00F0111F" w:rsidRDefault="00F0111F" w:rsidP="00B74C1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«Осторожно, бенгальские огни».</w:t>
            </w:r>
          </w:p>
          <w:p w:rsidR="00F0111F" w:rsidRPr="00B4317B" w:rsidRDefault="00F0111F" w:rsidP="00B74C1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B4317B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B4317B">
              <w:rPr>
                <w:rFonts w:ascii="TimesNewRomanPSMT" w:hAnsi="TimesNewRomanPSMT"/>
                <w:color w:val="000000"/>
                <w:sz w:val="24"/>
                <w:szCs w:val="24"/>
              </w:rPr>
              <w:t>Учите ребенка определять безопасное место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для катания на санках, лыжах. </w:t>
            </w:r>
            <w:r w:rsidRPr="00B4317B">
              <w:rPr>
                <w:rFonts w:ascii="TimesNewRomanPSMT" w:hAnsi="TimesNewRomanPSMT"/>
                <w:color w:val="000000"/>
                <w:sz w:val="24"/>
                <w:szCs w:val="24"/>
              </w:rPr>
              <w:t>Проследите, чтобы спуск с горки не выходил на проезжую часть улицы.</w:t>
            </w:r>
          </w:p>
        </w:tc>
        <w:tc>
          <w:tcPr>
            <w:tcW w:w="2089" w:type="pct"/>
          </w:tcPr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 w:rsidRPr="00B4317B">
              <w:rPr>
                <w:rFonts w:ascii="Times New Roman" w:eastAsia="Times New Roman" w:hAnsi="Times New Roman"/>
                <w:b/>
                <w:sz w:val="24"/>
              </w:rPr>
              <w:t>Рекомендации для родителей</w:t>
            </w:r>
            <w:r>
              <w:rPr>
                <w:rFonts w:ascii="Times New Roman" w:eastAsia="Times New Roman" w:hAnsi="Times New Roman"/>
                <w:sz w:val="24"/>
              </w:rPr>
              <w:t xml:space="preserve"> «Правила поведения при пожаре»</w:t>
            </w:r>
          </w:p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 w:rsidRPr="00B4317B">
              <w:rPr>
                <w:rFonts w:ascii="Times New Roman" w:eastAsia="Times New Roman" w:hAnsi="Times New Roman"/>
                <w:b/>
                <w:sz w:val="24"/>
              </w:rPr>
              <w:t>Тематическая выставка</w:t>
            </w:r>
            <w:r>
              <w:rPr>
                <w:rFonts w:ascii="Times New Roman" w:eastAsia="Times New Roman" w:hAnsi="Times New Roman"/>
                <w:sz w:val="24"/>
              </w:rPr>
              <w:t xml:space="preserve"> рисунков, выполненных совместно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</w:t>
            </w:r>
            <w:proofErr w:type="gramEnd"/>
          </w:p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родителями на тему «Пожарная безопасность»</w:t>
            </w:r>
          </w:p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 w:rsidRPr="00B4317B">
              <w:rPr>
                <w:rFonts w:ascii="Times New Roman" w:eastAsia="Times New Roman" w:hAnsi="Times New Roman"/>
                <w:b/>
                <w:sz w:val="24"/>
              </w:rPr>
              <w:t>Участие в интерне-конкурсе</w:t>
            </w:r>
            <w:r>
              <w:rPr>
                <w:rFonts w:ascii="Times New Roman" w:eastAsia="Times New Roman" w:hAnsi="Times New Roman"/>
                <w:sz w:val="24"/>
              </w:rPr>
              <w:t xml:space="preserve"> поделок, выполненных родителями</w:t>
            </w:r>
          </w:p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совместно с детьми в рамках организации работы по профилактике ДДТТ.</w:t>
            </w:r>
          </w:p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Консультация «Правила поведения на утренниках и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массовых</w:t>
            </w:r>
          </w:p>
          <w:p w:rsidR="00F0111F" w:rsidRDefault="00F0111F" w:rsidP="00B74C1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скопления людей».</w:t>
            </w:r>
          </w:p>
          <w:p w:rsidR="00F0111F" w:rsidRPr="00B4317B" w:rsidRDefault="00F0111F" w:rsidP="00B74C1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B4317B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 xml:space="preserve"> </w:t>
            </w:r>
            <w:r w:rsidRPr="00B4317B">
              <w:rPr>
                <w:rFonts w:ascii="TimesNewRomanPSMT" w:hAnsi="TimesNewRomanPSMT"/>
                <w:color w:val="000000"/>
                <w:sz w:val="24"/>
                <w:szCs w:val="24"/>
              </w:rPr>
              <w:t>Учите ребенка определять безопасное место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для катания на санках, лыжах.</w:t>
            </w:r>
          </w:p>
        </w:tc>
      </w:tr>
      <w:tr w:rsidR="00F0111F" w:rsidTr="00B74C1F">
        <w:tc>
          <w:tcPr>
            <w:tcW w:w="793" w:type="pct"/>
          </w:tcPr>
          <w:p w:rsidR="00F0111F" w:rsidRPr="00FE1849" w:rsidRDefault="00F0111F" w:rsidP="00B74C1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E1849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18" w:type="pct"/>
          </w:tcPr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Проведение конкурса семейного рисунка по безопасности дорожного движения</w:t>
            </w:r>
          </w:p>
          <w:p w:rsidR="00F0111F" w:rsidRPr="00B4317B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 w:rsidRPr="00B4317B">
              <w:rPr>
                <w:rFonts w:ascii="Times New Roman" w:eastAsia="Times New Roman" w:hAnsi="Times New Roman"/>
                <w:b/>
                <w:sz w:val="24"/>
              </w:rPr>
              <w:t>Памятка для родителей</w:t>
            </w:r>
            <w:r>
              <w:rPr>
                <w:rFonts w:ascii="Times New Roman" w:eastAsia="Times New Roman" w:hAnsi="Times New Roman"/>
                <w:sz w:val="24"/>
              </w:rPr>
              <w:t xml:space="preserve"> «Знакомим детей с правилами дорожного движения».</w:t>
            </w:r>
            <w:r w:rsidRPr="00B4317B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 xml:space="preserve"> Рекомендации для родителей:</w:t>
            </w:r>
            <w:r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 xml:space="preserve"> </w:t>
            </w:r>
            <w:r w:rsidRPr="00B4317B">
              <w:rPr>
                <w:rFonts w:ascii="TimesNewRomanPSMT" w:hAnsi="TimesNewRomanPSMT"/>
                <w:color w:val="000000"/>
                <w:sz w:val="24"/>
                <w:szCs w:val="24"/>
              </w:rPr>
              <w:t>Показывайте детям пример поведения на улице.</w:t>
            </w:r>
          </w:p>
        </w:tc>
        <w:tc>
          <w:tcPr>
            <w:tcW w:w="2089" w:type="pct"/>
          </w:tcPr>
          <w:p w:rsidR="00F0111F" w:rsidRDefault="00F0111F" w:rsidP="00B74C1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Times New Roman" w:hAnsi="Times New Roman"/>
                <w:sz w:val="24"/>
              </w:rPr>
            </w:pPr>
            <w:r w:rsidRPr="00B4317B">
              <w:rPr>
                <w:rFonts w:ascii="Times New Roman" w:eastAsia="Times New Roman" w:hAnsi="Times New Roman"/>
                <w:b/>
                <w:sz w:val="24"/>
              </w:rPr>
              <w:t>Памятка для родителей</w:t>
            </w:r>
            <w:r>
              <w:rPr>
                <w:rFonts w:ascii="Times New Roman" w:eastAsia="Times New Roman" w:hAnsi="Times New Roman"/>
                <w:sz w:val="24"/>
              </w:rPr>
              <w:t xml:space="preserve"> «Осторожно, гололед».</w:t>
            </w:r>
          </w:p>
          <w:p w:rsidR="00F0111F" w:rsidRDefault="00F0111F" w:rsidP="00B74C1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Times New Roman" w:hAnsi="Times New Roman"/>
                <w:sz w:val="24"/>
              </w:rPr>
            </w:pPr>
            <w:r w:rsidRPr="00B4317B">
              <w:rPr>
                <w:rFonts w:ascii="Times New Roman" w:eastAsia="Times New Roman" w:hAnsi="Times New Roman"/>
                <w:b/>
                <w:sz w:val="24"/>
              </w:rPr>
              <w:t>Папка-раскладушка:</w:t>
            </w:r>
            <w:r>
              <w:rPr>
                <w:rFonts w:ascii="Times New Roman" w:eastAsia="Times New Roman" w:hAnsi="Times New Roman"/>
                <w:sz w:val="24"/>
              </w:rPr>
              <w:t xml:space="preserve"> «Безопасность детей на зимней прогулке».</w:t>
            </w:r>
          </w:p>
          <w:p w:rsidR="00F0111F" w:rsidRPr="00B4317B" w:rsidRDefault="00F0111F" w:rsidP="00B74C1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B4317B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 xml:space="preserve"> </w:t>
            </w:r>
            <w:r w:rsidRPr="00B4317B">
              <w:rPr>
                <w:rFonts w:ascii="TimesNewRomanPSMT" w:hAnsi="TimesNewRomanPSMT"/>
                <w:color w:val="000000"/>
                <w:sz w:val="24"/>
                <w:szCs w:val="24"/>
              </w:rPr>
              <w:t>Учите детей определять предметы, ограничивающие обзор проезжей части двора (кусты, деревья, стоящие машины), и скрытую за ними опасность.</w:t>
            </w:r>
          </w:p>
        </w:tc>
      </w:tr>
      <w:tr w:rsidR="00F0111F" w:rsidTr="00B74C1F">
        <w:tc>
          <w:tcPr>
            <w:tcW w:w="793" w:type="pct"/>
          </w:tcPr>
          <w:p w:rsidR="00F0111F" w:rsidRPr="00FE1849" w:rsidRDefault="00F0111F" w:rsidP="00B74C1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E1849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18" w:type="pct"/>
          </w:tcPr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 w:rsidRPr="00B4317B">
              <w:rPr>
                <w:rFonts w:ascii="Times New Roman" w:eastAsia="Times New Roman" w:hAnsi="Times New Roman"/>
                <w:b/>
                <w:sz w:val="24"/>
              </w:rPr>
              <w:t>Памятка для родителей</w:t>
            </w:r>
            <w:r>
              <w:rPr>
                <w:rFonts w:ascii="Times New Roman" w:eastAsia="Times New Roman" w:hAnsi="Times New Roman"/>
                <w:sz w:val="24"/>
              </w:rPr>
              <w:t xml:space="preserve"> «Правила поведения на остановке маршрутного транспорта».</w:t>
            </w:r>
          </w:p>
          <w:p w:rsidR="00F0111F" w:rsidRDefault="00F0111F" w:rsidP="00B74C1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Совместное изготовление альбомов о правилах дорожного движения.</w:t>
            </w:r>
          </w:p>
          <w:p w:rsidR="00F0111F" w:rsidRPr="00B4317B" w:rsidRDefault="00F0111F" w:rsidP="00B74C1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B4317B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 xml:space="preserve"> </w:t>
            </w:r>
            <w:r w:rsidRPr="00BC35AF">
              <w:rPr>
                <w:rFonts w:ascii="TimesNewRomanPSMT" w:hAnsi="TimesNewRomanPSMT"/>
                <w:color w:val="000000"/>
                <w:sz w:val="24"/>
                <w:szCs w:val="24"/>
              </w:rPr>
              <w:t>При переходе проезжей части учите детей прислушиваться к шуму</w:t>
            </w:r>
            <w:r w:rsidRPr="00BC35AF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 xml:space="preserve">приближающегося транспорта, который может быть опасен (машины, </w:t>
            </w:r>
            <w:r w:rsidRPr="00BC35AF">
              <w:rPr>
                <w:rFonts w:ascii="TimesNewRomanPSMT" w:hAnsi="TimesNewRomanPSMT"/>
                <w:color w:val="000000"/>
                <w:sz w:val="24"/>
                <w:szCs w:val="24"/>
              </w:rPr>
              <w:lastRenderedPageBreak/>
              <w:t>мотоциклы)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89" w:type="pct"/>
          </w:tcPr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 w:rsidRPr="00B4317B">
              <w:rPr>
                <w:rFonts w:ascii="Times New Roman" w:eastAsia="Times New Roman" w:hAnsi="Times New Roman"/>
                <w:b/>
                <w:sz w:val="24"/>
              </w:rPr>
              <w:lastRenderedPageBreak/>
              <w:t>Буклет для родителей:</w:t>
            </w:r>
            <w:r>
              <w:rPr>
                <w:rFonts w:ascii="Times New Roman" w:eastAsia="Times New Roman" w:hAnsi="Times New Roman"/>
                <w:sz w:val="24"/>
              </w:rPr>
              <w:t xml:space="preserve"> «Внимание, родители! Правила дорожные детям знать положено!»</w:t>
            </w:r>
          </w:p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Выступление на родительском собрании на тему «Ребёнок и дорога».</w:t>
            </w:r>
          </w:p>
          <w:p w:rsidR="00F0111F" w:rsidRPr="00BC35AF" w:rsidRDefault="00F0111F" w:rsidP="00B74C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317B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 xml:space="preserve"> </w:t>
            </w:r>
            <w:r w:rsidRPr="00BC35AF">
              <w:rPr>
                <w:rFonts w:ascii="TimesNewRomanPSMT" w:hAnsi="TimesNewRomanPSMT"/>
                <w:color w:val="000000"/>
                <w:sz w:val="24"/>
                <w:szCs w:val="24"/>
              </w:rPr>
              <w:t>Упражняйте детей в определении скорости дв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ижения автотранспорта (быстро - </w:t>
            </w:r>
            <w:r w:rsidRPr="00BC35AF">
              <w:rPr>
                <w:rFonts w:ascii="TimesNewRomanPSMT" w:hAnsi="TimesNewRomanPSMT"/>
                <w:color w:val="000000"/>
                <w:sz w:val="24"/>
                <w:szCs w:val="24"/>
              </w:rPr>
              <w:t>медленно).</w:t>
            </w:r>
          </w:p>
        </w:tc>
      </w:tr>
      <w:tr w:rsidR="00F0111F" w:rsidTr="00B74C1F">
        <w:tc>
          <w:tcPr>
            <w:tcW w:w="793" w:type="pct"/>
          </w:tcPr>
          <w:p w:rsidR="00F0111F" w:rsidRPr="00FE1849" w:rsidRDefault="00F0111F" w:rsidP="00B74C1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E1849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2118" w:type="pct"/>
          </w:tcPr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 w:rsidRPr="00BC35AF">
              <w:rPr>
                <w:rFonts w:ascii="Times New Roman" w:eastAsia="Times New Roman" w:hAnsi="Times New Roman"/>
                <w:b/>
                <w:sz w:val="24"/>
              </w:rPr>
              <w:t>Выпуск газеты</w:t>
            </w:r>
            <w:r>
              <w:rPr>
                <w:rFonts w:ascii="Times New Roman" w:eastAsia="Times New Roman" w:hAnsi="Times New Roman"/>
                <w:sz w:val="24"/>
              </w:rPr>
              <w:t xml:space="preserve"> «Не страшна тому дорога, кто внимателен с порога»</w:t>
            </w:r>
          </w:p>
          <w:p w:rsidR="00F0111F" w:rsidRDefault="00F0111F" w:rsidP="00B74C1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Times New Roman" w:hAnsi="Times New Roman"/>
                <w:sz w:val="24"/>
              </w:rPr>
            </w:pPr>
            <w:r w:rsidRPr="00BC35AF">
              <w:rPr>
                <w:rFonts w:ascii="Times New Roman" w:eastAsia="Times New Roman" w:hAnsi="Times New Roman"/>
                <w:b/>
                <w:sz w:val="24"/>
              </w:rPr>
              <w:t>Рекомендации родителям</w:t>
            </w:r>
            <w:r>
              <w:rPr>
                <w:rFonts w:ascii="Times New Roman" w:eastAsia="Times New Roman" w:hAnsi="Times New Roman"/>
                <w:sz w:val="24"/>
              </w:rPr>
              <w:t xml:space="preserve"> младших дошкольников о ПДД.</w:t>
            </w:r>
          </w:p>
          <w:p w:rsidR="00F0111F" w:rsidRPr="00BC35AF" w:rsidRDefault="00F0111F" w:rsidP="00B74C1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BC35AF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 w:rsidRPr="00BC35AF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Закрепите с детьми знание знака «Движение пешеходов запрещено».</w:t>
            </w:r>
          </w:p>
        </w:tc>
        <w:tc>
          <w:tcPr>
            <w:tcW w:w="2089" w:type="pct"/>
          </w:tcPr>
          <w:p w:rsidR="00F0111F" w:rsidRDefault="00F0111F" w:rsidP="00B74C1F">
            <w:pPr>
              <w:rPr>
                <w:rFonts w:ascii="Times New Roman" w:eastAsia="Times New Roman" w:hAnsi="Times New Roman"/>
                <w:sz w:val="23"/>
              </w:rPr>
            </w:pPr>
            <w:r w:rsidRPr="00BC35AF">
              <w:rPr>
                <w:rFonts w:ascii="Times New Roman" w:eastAsia="Times New Roman" w:hAnsi="Times New Roman"/>
                <w:b/>
                <w:sz w:val="23"/>
              </w:rPr>
              <w:t>Информационные листы:</w:t>
            </w:r>
            <w:r>
              <w:rPr>
                <w:rFonts w:ascii="Times New Roman" w:eastAsia="Times New Roman" w:hAnsi="Times New Roman"/>
                <w:sz w:val="23"/>
              </w:rPr>
              <w:t xml:space="preserve"> «Предотвращение опасных ситуаций с детьми на улице».</w:t>
            </w:r>
          </w:p>
          <w:p w:rsidR="00F0111F" w:rsidRDefault="00F0111F" w:rsidP="00B74C1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Times New Roman" w:hAnsi="Times New Roman"/>
                <w:sz w:val="23"/>
              </w:rPr>
            </w:pPr>
            <w:r w:rsidRPr="00BC35AF">
              <w:rPr>
                <w:rFonts w:ascii="Times New Roman" w:eastAsia="Times New Roman" w:hAnsi="Times New Roman"/>
                <w:b/>
                <w:sz w:val="23"/>
              </w:rPr>
              <w:t>Ширма</w:t>
            </w:r>
            <w:r>
              <w:rPr>
                <w:rFonts w:ascii="Times New Roman" w:eastAsia="Times New Roman" w:hAnsi="Times New Roman"/>
                <w:sz w:val="23"/>
              </w:rPr>
              <w:t xml:space="preserve"> «Что читать детям о безопасности».</w:t>
            </w:r>
          </w:p>
          <w:p w:rsidR="00F0111F" w:rsidRPr="00BC35AF" w:rsidRDefault="00F0111F" w:rsidP="00B74C1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BC35AF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 xml:space="preserve"> </w:t>
            </w:r>
            <w:r w:rsidRPr="00BC35AF">
              <w:rPr>
                <w:rFonts w:ascii="TimesNewRomanPSMT" w:hAnsi="TimesNewRomanPSMT"/>
                <w:color w:val="000000"/>
                <w:sz w:val="24"/>
                <w:szCs w:val="24"/>
              </w:rPr>
              <w:t>Формируйте представление, что проход в опасных местах грозит бедой.</w:t>
            </w:r>
          </w:p>
        </w:tc>
      </w:tr>
      <w:tr w:rsidR="00F0111F" w:rsidTr="00B74C1F">
        <w:tc>
          <w:tcPr>
            <w:tcW w:w="793" w:type="pct"/>
          </w:tcPr>
          <w:p w:rsidR="00F0111F" w:rsidRPr="00FE1849" w:rsidRDefault="00F0111F" w:rsidP="00B74C1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E1849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18" w:type="pct"/>
          </w:tcPr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 w:rsidRPr="00BC35AF">
              <w:rPr>
                <w:rFonts w:ascii="Times New Roman" w:eastAsia="Times New Roman" w:hAnsi="Times New Roman"/>
                <w:b/>
                <w:sz w:val="24"/>
              </w:rPr>
              <w:t xml:space="preserve">Памятка для родителей </w:t>
            </w:r>
            <w:r>
              <w:rPr>
                <w:rFonts w:ascii="Times New Roman" w:eastAsia="Times New Roman" w:hAnsi="Times New Roman"/>
                <w:sz w:val="24"/>
              </w:rPr>
              <w:t>«Уроки поведения детей на улице»</w:t>
            </w:r>
          </w:p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 w:rsidRPr="00BC35AF">
              <w:rPr>
                <w:rFonts w:ascii="Times New Roman" w:eastAsia="Times New Roman" w:hAnsi="Times New Roman"/>
                <w:b/>
                <w:sz w:val="24"/>
              </w:rPr>
              <w:t>Памятка для родителей</w:t>
            </w:r>
            <w:r>
              <w:rPr>
                <w:rFonts w:ascii="Times New Roman" w:eastAsia="Times New Roman" w:hAnsi="Times New Roman"/>
                <w:sz w:val="24"/>
              </w:rPr>
              <w:t xml:space="preserve"> по правилам безопасности на дороге.</w:t>
            </w:r>
          </w:p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 w:rsidRPr="00BC35AF">
              <w:rPr>
                <w:rFonts w:ascii="Times New Roman" w:eastAsia="Times New Roman" w:hAnsi="Times New Roman"/>
                <w:b/>
                <w:sz w:val="24"/>
              </w:rPr>
              <w:t>Круглый стол</w:t>
            </w:r>
            <w:r>
              <w:rPr>
                <w:rFonts w:ascii="Times New Roman" w:eastAsia="Times New Roman" w:hAnsi="Times New Roman"/>
                <w:sz w:val="24"/>
              </w:rPr>
              <w:t xml:space="preserve"> «Значение обучения детей младшего возраста правилам</w:t>
            </w:r>
          </w:p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дорожного движения».</w:t>
            </w:r>
          </w:p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 w:rsidRPr="00BC35AF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 xml:space="preserve"> </w:t>
            </w:r>
            <w:r w:rsidRPr="00BC35AF">
              <w:rPr>
                <w:rFonts w:ascii="TimesNewRomanPSMT" w:hAnsi="TimesNewRomanPSMT"/>
                <w:color w:val="000000"/>
                <w:sz w:val="24"/>
                <w:szCs w:val="24"/>
              </w:rPr>
              <w:t>Уточните правила перехода через дорогу.</w:t>
            </w:r>
          </w:p>
        </w:tc>
        <w:tc>
          <w:tcPr>
            <w:tcW w:w="2089" w:type="pct"/>
          </w:tcPr>
          <w:p w:rsidR="00F0111F" w:rsidRDefault="00F0111F" w:rsidP="00B74C1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Times New Roman" w:hAnsi="Times New Roman"/>
                <w:sz w:val="24"/>
              </w:rPr>
            </w:pPr>
            <w:r w:rsidRPr="00BC35AF">
              <w:rPr>
                <w:rFonts w:ascii="Times New Roman" w:eastAsia="Times New Roman" w:hAnsi="Times New Roman"/>
                <w:b/>
                <w:sz w:val="24"/>
              </w:rPr>
              <w:t xml:space="preserve">Консультация </w:t>
            </w:r>
            <w:r>
              <w:rPr>
                <w:rFonts w:ascii="Times New Roman" w:eastAsia="Times New Roman" w:hAnsi="Times New Roman"/>
                <w:sz w:val="24"/>
              </w:rPr>
              <w:t>«Действия при землетрясении, наводнении, урагане».</w:t>
            </w:r>
          </w:p>
          <w:p w:rsidR="00F0111F" w:rsidRDefault="00F0111F" w:rsidP="00B74C1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Times New Roman" w:hAnsi="Times New Roman"/>
                <w:sz w:val="24"/>
              </w:rPr>
            </w:pPr>
            <w:r w:rsidRPr="00BC35AF">
              <w:rPr>
                <w:rFonts w:ascii="Times New Roman" w:eastAsia="Times New Roman" w:hAnsi="Times New Roman"/>
                <w:b/>
                <w:sz w:val="24"/>
              </w:rPr>
              <w:t>Памятка для родителей</w:t>
            </w:r>
            <w:r>
              <w:rPr>
                <w:rFonts w:ascii="Times New Roman" w:eastAsia="Times New Roman" w:hAnsi="Times New Roman"/>
                <w:sz w:val="24"/>
              </w:rPr>
              <w:t xml:space="preserve"> «Антитеррор».</w:t>
            </w:r>
          </w:p>
          <w:p w:rsidR="00F0111F" w:rsidRPr="00BC35AF" w:rsidRDefault="00F0111F" w:rsidP="00B74C1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BC35AF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BC35AF">
              <w:rPr>
                <w:rFonts w:ascii="TimesNewRomanPSMT" w:hAnsi="TimesNewRomanPSMT"/>
                <w:color w:val="000000"/>
                <w:sz w:val="24"/>
                <w:szCs w:val="24"/>
              </w:rPr>
              <w:t>Пронаблюдайте с детьми на дороге правостороннее движение транспорта.</w:t>
            </w:r>
          </w:p>
        </w:tc>
      </w:tr>
      <w:tr w:rsidR="00F0111F" w:rsidTr="00B74C1F">
        <w:tc>
          <w:tcPr>
            <w:tcW w:w="793" w:type="pct"/>
          </w:tcPr>
          <w:p w:rsidR="00F0111F" w:rsidRPr="00FE1849" w:rsidRDefault="00F0111F" w:rsidP="00B74C1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E1849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18" w:type="pct"/>
          </w:tcPr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Консультации </w:t>
            </w:r>
            <w:r>
              <w:rPr>
                <w:rFonts w:ascii="Times New Roman" w:eastAsia="Times New Roman" w:hAnsi="Times New Roman"/>
                <w:sz w:val="24"/>
              </w:rPr>
              <w:t>«Отпуск на море и закаливание», «Безопасность детей на воде», «Травма… что дальше?»</w:t>
            </w:r>
          </w:p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 w:rsidRPr="0060302E">
              <w:rPr>
                <w:rFonts w:ascii="Times New Roman" w:eastAsia="Times New Roman" w:hAnsi="Times New Roman"/>
                <w:b/>
                <w:sz w:val="24"/>
              </w:rPr>
              <w:t>Родительские встречи</w:t>
            </w:r>
            <w:r>
              <w:rPr>
                <w:rFonts w:ascii="Times New Roman" w:eastAsia="Times New Roman" w:hAnsi="Times New Roman"/>
                <w:sz w:val="24"/>
              </w:rPr>
              <w:t xml:space="preserve"> «В отпуск с ребёнком».</w:t>
            </w:r>
          </w:p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 w:rsidRPr="0060302E">
              <w:rPr>
                <w:rFonts w:ascii="Times New Roman" w:eastAsia="Times New Roman" w:hAnsi="Times New Roman"/>
                <w:b/>
                <w:sz w:val="24"/>
              </w:rPr>
              <w:t>Памятка для родителей</w:t>
            </w:r>
            <w:r>
              <w:rPr>
                <w:rFonts w:ascii="Times New Roman" w:eastAsia="Times New Roman" w:hAnsi="Times New Roman"/>
                <w:sz w:val="24"/>
              </w:rPr>
              <w:t xml:space="preserve"> «Игры с песком и водой».</w:t>
            </w:r>
          </w:p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 w:rsidRPr="0060302E">
              <w:rPr>
                <w:rFonts w:ascii="Times New Roman" w:eastAsia="Times New Roman" w:hAnsi="Times New Roman"/>
                <w:b/>
                <w:sz w:val="24"/>
              </w:rPr>
              <w:t xml:space="preserve">Консультация </w:t>
            </w:r>
            <w:r>
              <w:rPr>
                <w:rFonts w:ascii="Times New Roman" w:eastAsia="Times New Roman" w:hAnsi="Times New Roman"/>
                <w:sz w:val="24"/>
              </w:rPr>
              <w:t>«Как сделать путешествие в автомобиле интересным? Поиграйте с малышом!»</w:t>
            </w:r>
          </w:p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 w:rsidRPr="0060302E">
              <w:rPr>
                <w:rFonts w:ascii="Times New Roman" w:eastAsia="Times New Roman" w:hAnsi="Times New Roman"/>
                <w:b/>
                <w:sz w:val="24"/>
              </w:rPr>
              <w:t>Индивидуальные беседы:</w:t>
            </w:r>
            <w:r>
              <w:rPr>
                <w:rFonts w:ascii="Times New Roman" w:eastAsia="Times New Roman" w:hAnsi="Times New Roman"/>
                <w:sz w:val="24"/>
              </w:rPr>
              <w:t xml:space="preserve"> «Профилактика детского травматизма. Как уберечь ребенка от травм», «Оздоровление ребенка летом».</w:t>
            </w:r>
          </w:p>
        </w:tc>
        <w:tc>
          <w:tcPr>
            <w:tcW w:w="2089" w:type="pct"/>
          </w:tcPr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 w:rsidRPr="0060302E">
              <w:rPr>
                <w:rFonts w:ascii="Times New Roman" w:eastAsia="Times New Roman" w:hAnsi="Times New Roman"/>
                <w:b/>
                <w:sz w:val="24"/>
              </w:rPr>
              <w:t>Консультация</w:t>
            </w:r>
            <w:r>
              <w:rPr>
                <w:rFonts w:ascii="Times New Roman" w:eastAsia="Times New Roman" w:hAnsi="Times New Roman"/>
                <w:sz w:val="24"/>
              </w:rPr>
              <w:t xml:space="preserve"> «Умеем ли мы общаться с животными».</w:t>
            </w:r>
          </w:p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 w:rsidRPr="0060302E">
              <w:rPr>
                <w:rFonts w:ascii="Times New Roman" w:eastAsia="Times New Roman" w:hAnsi="Times New Roman"/>
                <w:b/>
                <w:sz w:val="24"/>
              </w:rPr>
              <w:t xml:space="preserve">Рекомендации для родителей </w:t>
            </w:r>
            <w:r>
              <w:rPr>
                <w:rFonts w:ascii="Times New Roman" w:eastAsia="Times New Roman" w:hAnsi="Times New Roman"/>
                <w:sz w:val="24"/>
              </w:rPr>
              <w:t>«Безопасность на воде».</w:t>
            </w:r>
          </w:p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 w:rsidRPr="0060302E">
              <w:rPr>
                <w:rFonts w:ascii="Times New Roman" w:eastAsia="Times New Roman" w:hAnsi="Times New Roman"/>
                <w:b/>
                <w:sz w:val="24"/>
              </w:rPr>
              <w:t>Тематическая выставка</w:t>
            </w:r>
            <w:r>
              <w:rPr>
                <w:rFonts w:ascii="Times New Roman" w:eastAsia="Times New Roman" w:hAnsi="Times New Roman"/>
                <w:sz w:val="24"/>
              </w:rPr>
              <w:t xml:space="preserve"> поделок из бросовых материалов,</w:t>
            </w:r>
          </w:p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выполненных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совместно с родителями.</w:t>
            </w:r>
          </w:p>
          <w:p w:rsidR="00F0111F" w:rsidRPr="0060302E" w:rsidRDefault="00F0111F" w:rsidP="00B74C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02E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 w:rsidRPr="0060302E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Объясните ребенку, что открытый зонт может помешать увидеть</w:t>
            </w:r>
            <w:r w:rsidRPr="0060302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приближающийся транспорт при переходе чере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з проезжую часть улицы, поэтому </w:t>
            </w:r>
            <w:r w:rsidRPr="0060302E">
              <w:rPr>
                <w:rFonts w:ascii="TimesNewRomanPSMT" w:hAnsi="TimesNewRomanPSMT"/>
                <w:color w:val="000000"/>
                <w:sz w:val="24"/>
                <w:szCs w:val="24"/>
              </w:rPr>
              <w:t>при пользовании зонтом надо быть внимательным.</w:t>
            </w:r>
          </w:p>
        </w:tc>
      </w:tr>
    </w:tbl>
    <w:p w:rsidR="00F0111F" w:rsidRPr="00FE1849" w:rsidRDefault="00F0111F" w:rsidP="00F0111F">
      <w:pPr>
        <w:pStyle w:val="a7"/>
        <w:tabs>
          <w:tab w:val="left" w:pos="0"/>
          <w:tab w:val="left" w:pos="360"/>
        </w:tabs>
        <w:spacing w:after="0" w:line="240" w:lineRule="auto"/>
        <w:ind w:left="0" w:firstLine="709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F0111F" w:rsidRDefault="00F0111F" w:rsidP="00F0111F">
      <w:pPr>
        <w:pStyle w:val="a7"/>
        <w:spacing w:after="0" w:line="240" w:lineRule="auto"/>
        <w:ind w:left="0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Перспективный план работы по взаимодействию с родителями (законными представителями) в старшей и подготовительной группах</w:t>
      </w:r>
      <w:proofErr w:type="gramEnd"/>
    </w:p>
    <w:p w:rsidR="00F0111F" w:rsidRDefault="00F0111F" w:rsidP="00F0111F">
      <w:pPr>
        <w:pStyle w:val="a7"/>
        <w:tabs>
          <w:tab w:val="left" w:pos="0"/>
          <w:tab w:val="left" w:pos="360"/>
        </w:tabs>
        <w:spacing w:after="0" w:line="240" w:lineRule="auto"/>
        <w:ind w:left="0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tbl>
      <w:tblPr>
        <w:tblStyle w:val="a8"/>
        <w:tblW w:w="10343" w:type="dxa"/>
        <w:tblLook w:val="04A0" w:firstRow="1" w:lastRow="0" w:firstColumn="1" w:lastColumn="0" w:noHBand="0" w:noVBand="1"/>
      </w:tblPr>
      <w:tblGrid>
        <w:gridCol w:w="1505"/>
        <w:gridCol w:w="4019"/>
        <w:gridCol w:w="4819"/>
      </w:tblGrid>
      <w:tr w:rsidR="00F0111F" w:rsidTr="00B74C1F">
        <w:tc>
          <w:tcPr>
            <w:tcW w:w="0" w:type="auto"/>
            <w:vMerge w:val="restart"/>
          </w:tcPr>
          <w:p w:rsidR="00F0111F" w:rsidRDefault="00F0111F" w:rsidP="00B74C1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  <w:p w:rsidR="00F0111F" w:rsidRPr="0060302E" w:rsidRDefault="00F0111F" w:rsidP="00B74C1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исполнения </w:t>
            </w:r>
          </w:p>
        </w:tc>
        <w:tc>
          <w:tcPr>
            <w:tcW w:w="8838" w:type="dxa"/>
            <w:gridSpan w:val="2"/>
          </w:tcPr>
          <w:p w:rsidR="00F0111F" w:rsidRDefault="00F0111F" w:rsidP="00B74C1F">
            <w:pPr>
              <w:pStyle w:val="a7"/>
              <w:tabs>
                <w:tab w:val="left" w:pos="0"/>
                <w:tab w:val="left" w:pos="360"/>
              </w:tabs>
              <w:ind w:left="0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</w:pPr>
            <w:r w:rsidRPr="00FE1849"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  <w:t>Наименование мероприятия</w:t>
            </w:r>
          </w:p>
        </w:tc>
      </w:tr>
      <w:tr w:rsidR="00F0111F" w:rsidTr="00B74C1F">
        <w:tc>
          <w:tcPr>
            <w:tcW w:w="0" w:type="auto"/>
            <w:vMerge/>
          </w:tcPr>
          <w:p w:rsidR="00F0111F" w:rsidRDefault="00F0111F" w:rsidP="00B74C1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19" w:type="dxa"/>
          </w:tcPr>
          <w:p w:rsidR="00F0111F" w:rsidRPr="0060302E" w:rsidRDefault="00F0111F" w:rsidP="00B74C1F">
            <w:pPr>
              <w:pStyle w:val="a7"/>
              <w:tabs>
                <w:tab w:val="left" w:pos="0"/>
                <w:tab w:val="left" w:pos="360"/>
              </w:tabs>
              <w:ind w:left="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4819" w:type="dxa"/>
          </w:tcPr>
          <w:p w:rsidR="00F0111F" w:rsidRPr="0060302E" w:rsidRDefault="00F0111F" w:rsidP="00B74C1F">
            <w:pPr>
              <w:pStyle w:val="a7"/>
              <w:tabs>
                <w:tab w:val="left" w:pos="0"/>
                <w:tab w:val="left" w:pos="360"/>
              </w:tabs>
              <w:ind w:left="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Подготовительная группа</w:t>
            </w:r>
          </w:p>
        </w:tc>
      </w:tr>
      <w:tr w:rsidR="00F0111F" w:rsidTr="00B74C1F">
        <w:tc>
          <w:tcPr>
            <w:tcW w:w="0" w:type="auto"/>
          </w:tcPr>
          <w:p w:rsidR="00F0111F" w:rsidRPr="0060302E" w:rsidRDefault="00F0111F" w:rsidP="00B74C1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019" w:type="dxa"/>
          </w:tcPr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 w:rsidRPr="0060302E">
              <w:rPr>
                <w:rFonts w:ascii="Times New Roman" w:eastAsia="Times New Roman" w:hAnsi="Times New Roman"/>
                <w:b/>
                <w:sz w:val="24"/>
              </w:rPr>
              <w:t>Родительское собрание:</w:t>
            </w:r>
            <w:r>
              <w:rPr>
                <w:rFonts w:ascii="Times New Roman" w:eastAsia="Times New Roman" w:hAnsi="Times New Roman"/>
                <w:sz w:val="24"/>
              </w:rPr>
              <w:t xml:space="preserve"> «Где </w:t>
            </w:r>
            <w:r>
              <w:rPr>
                <w:rFonts w:ascii="Times New Roman" w:eastAsia="Times New Roman" w:hAnsi="Times New Roman"/>
                <w:sz w:val="24"/>
              </w:rPr>
              <w:lastRenderedPageBreak/>
              <w:t>прячется опасность».</w:t>
            </w:r>
          </w:p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 w:rsidRPr="0060302E">
              <w:rPr>
                <w:rFonts w:ascii="Times New Roman" w:eastAsia="Times New Roman" w:hAnsi="Times New Roman"/>
                <w:b/>
                <w:sz w:val="24"/>
              </w:rPr>
              <w:t>Информационный стенд</w:t>
            </w:r>
            <w:r>
              <w:rPr>
                <w:rFonts w:ascii="Times New Roman" w:eastAsia="Times New Roman" w:hAnsi="Times New Roman"/>
                <w:sz w:val="24"/>
              </w:rPr>
              <w:t xml:space="preserve"> «Осторожно огонь!».</w:t>
            </w:r>
          </w:p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Виртуальная экскурсия в пожарную часть.</w:t>
            </w:r>
          </w:p>
          <w:p w:rsidR="00F0111F" w:rsidRPr="00962477" w:rsidRDefault="00F0111F" w:rsidP="00B74C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477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962477">
              <w:rPr>
                <w:rFonts w:ascii="TimesNewRomanPSMT" w:hAnsi="TimesNewRomanPSMT"/>
                <w:color w:val="000000"/>
                <w:sz w:val="24"/>
                <w:szCs w:val="24"/>
              </w:rPr>
              <w:t>Приучайте детей говорить о месте своей прогу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лки: где и с кем будут играть. </w:t>
            </w:r>
          </w:p>
        </w:tc>
        <w:tc>
          <w:tcPr>
            <w:tcW w:w="4819" w:type="dxa"/>
          </w:tcPr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 w:rsidRPr="00962477">
              <w:rPr>
                <w:rFonts w:ascii="Times New Roman" w:eastAsia="Times New Roman" w:hAnsi="Times New Roman"/>
                <w:b/>
                <w:sz w:val="24"/>
              </w:rPr>
              <w:lastRenderedPageBreak/>
              <w:t>Работа с родителями:</w:t>
            </w:r>
            <w:r>
              <w:rPr>
                <w:rFonts w:ascii="Times New Roman" w:eastAsia="Times New Roman" w:hAnsi="Times New Roman"/>
                <w:sz w:val="24"/>
              </w:rPr>
              <w:t xml:space="preserve"> выступление на </w:t>
            </w:r>
            <w:r>
              <w:rPr>
                <w:rFonts w:ascii="Times New Roman" w:eastAsia="Times New Roman" w:hAnsi="Times New Roman"/>
                <w:sz w:val="24"/>
              </w:rPr>
              <w:lastRenderedPageBreak/>
              <w:t>родительском собрании</w:t>
            </w:r>
          </w:p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 тему «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Фликеры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и безопасность детей на дорогах».</w:t>
            </w:r>
          </w:p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 w:rsidRPr="00962477">
              <w:rPr>
                <w:rFonts w:ascii="Times New Roman" w:eastAsia="Times New Roman" w:hAnsi="Times New Roman"/>
                <w:b/>
                <w:sz w:val="24"/>
              </w:rPr>
              <w:t>Наглядная информация</w:t>
            </w:r>
            <w:r>
              <w:rPr>
                <w:rFonts w:ascii="Times New Roman" w:eastAsia="Times New Roman" w:hAnsi="Times New Roman"/>
                <w:sz w:val="24"/>
              </w:rPr>
              <w:t xml:space="preserve"> «Правила дорожного движения в стихах».</w:t>
            </w:r>
          </w:p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Участие в конкурсе поделок, выполненных родителями</w:t>
            </w:r>
          </w:p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совместно с детьми в рамках организации работы по профилактике ДДТТ. </w:t>
            </w:r>
            <w:r w:rsidRPr="00962477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 w:rsidRPr="00962477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Постоянно напоминайте детям, что нельзя 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подходить к незнакомым машинам, </w:t>
            </w:r>
            <w:r w:rsidRPr="00962477">
              <w:rPr>
                <w:rFonts w:ascii="TimesNewRomanPSMT" w:hAnsi="TimesNewRomanPSMT"/>
                <w:color w:val="000000"/>
                <w:sz w:val="24"/>
                <w:szCs w:val="24"/>
              </w:rPr>
              <w:t>открывать их, брать что-то, садиться в них, - это опасно.</w:t>
            </w:r>
          </w:p>
        </w:tc>
      </w:tr>
      <w:tr w:rsidR="00F0111F" w:rsidTr="00B74C1F">
        <w:tc>
          <w:tcPr>
            <w:tcW w:w="0" w:type="auto"/>
          </w:tcPr>
          <w:p w:rsidR="00F0111F" w:rsidRPr="0060302E" w:rsidRDefault="00F0111F" w:rsidP="00B74C1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60302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4019" w:type="dxa"/>
          </w:tcPr>
          <w:p w:rsidR="00F0111F" w:rsidRPr="00962477" w:rsidRDefault="00F0111F" w:rsidP="00B74C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477">
              <w:rPr>
                <w:rFonts w:ascii="Times New Roman" w:eastAsia="Times New Roman" w:hAnsi="Times New Roman"/>
                <w:b/>
                <w:sz w:val="24"/>
                <w:szCs w:val="24"/>
              </w:rPr>
              <w:t>Памятки для родителей</w:t>
            </w:r>
            <w:r w:rsidRPr="00962477">
              <w:rPr>
                <w:rFonts w:ascii="Times New Roman" w:eastAsia="Times New Roman" w:hAnsi="Times New Roman"/>
                <w:sz w:val="24"/>
                <w:szCs w:val="24"/>
              </w:rPr>
              <w:t xml:space="preserve"> «Правила дорожные, детям знать положено»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477">
              <w:rPr>
                <w:rFonts w:ascii="Times New Roman" w:eastAsia="Times New Roman" w:hAnsi="Times New Roman"/>
                <w:b/>
                <w:sz w:val="24"/>
                <w:szCs w:val="24"/>
              </w:rPr>
              <w:t>Консультация</w:t>
            </w:r>
            <w:r w:rsidRPr="00962477">
              <w:rPr>
                <w:rFonts w:ascii="Times New Roman" w:eastAsia="Times New Roman" w:hAnsi="Times New Roman"/>
                <w:sz w:val="24"/>
                <w:szCs w:val="24"/>
              </w:rPr>
              <w:t xml:space="preserve"> медсестры по оказанию первой медицинской помощи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0111F" w:rsidRPr="00236944" w:rsidRDefault="00F0111F" w:rsidP="00B74C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944">
              <w:rPr>
                <w:rFonts w:ascii="TimesNewRomanPSMT" w:hAnsi="TimesNewRomanPSMT"/>
                <w:color w:val="000000"/>
                <w:sz w:val="24"/>
                <w:szCs w:val="24"/>
              </w:rPr>
              <w:t>Изготовление альбома «Кто лучше знает свой город»: уточнить знания о родном городе и средствах передвижения в нем.</w:t>
            </w:r>
          </w:p>
        </w:tc>
        <w:tc>
          <w:tcPr>
            <w:tcW w:w="4819" w:type="dxa"/>
          </w:tcPr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 w:rsidRPr="00962477">
              <w:rPr>
                <w:rFonts w:ascii="Times New Roman" w:eastAsia="Times New Roman" w:hAnsi="Times New Roman"/>
                <w:b/>
                <w:sz w:val="24"/>
              </w:rPr>
              <w:t>Тематическая выставка</w:t>
            </w:r>
            <w:r>
              <w:rPr>
                <w:rFonts w:ascii="Times New Roman" w:eastAsia="Times New Roman" w:hAnsi="Times New Roman"/>
                <w:sz w:val="24"/>
              </w:rPr>
              <w:t xml:space="preserve"> рисунков, выполненных совместно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</w:t>
            </w:r>
            <w:proofErr w:type="gramEnd"/>
          </w:p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родителями «Правила дорожного движения».</w:t>
            </w:r>
          </w:p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 w:rsidRPr="00962477">
              <w:rPr>
                <w:rFonts w:ascii="Times New Roman" w:eastAsia="Times New Roman" w:hAnsi="Times New Roman"/>
                <w:b/>
                <w:sz w:val="24"/>
              </w:rPr>
              <w:t>Игра – КВН</w:t>
            </w:r>
            <w:r>
              <w:rPr>
                <w:rFonts w:ascii="Times New Roman" w:eastAsia="Times New Roman" w:hAnsi="Times New Roman"/>
                <w:sz w:val="24"/>
              </w:rPr>
              <w:t xml:space="preserve"> «Чтобы не было беды».</w:t>
            </w:r>
          </w:p>
          <w:p w:rsidR="00F0111F" w:rsidRPr="00962477" w:rsidRDefault="00F0111F" w:rsidP="00B74C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2477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: </w:t>
            </w:r>
            <w:r w:rsidRPr="00962477">
              <w:rPr>
                <w:rFonts w:ascii="TimesNewRomanPSMT" w:hAnsi="TimesNewRomanPSMT"/>
                <w:color w:val="000000"/>
                <w:sz w:val="24"/>
                <w:szCs w:val="24"/>
              </w:rPr>
              <w:t>При переходе проезжей части обращайте вниман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ие детей на стоящий транспорт и </w:t>
            </w:r>
            <w:r w:rsidRPr="00962477">
              <w:rPr>
                <w:rFonts w:ascii="TimesNewRomanPSMT" w:hAnsi="TimesNewRomanPSMT"/>
                <w:color w:val="000000"/>
                <w:sz w:val="24"/>
                <w:szCs w:val="24"/>
              </w:rPr>
              <w:t>скрытую опасность.</w:t>
            </w:r>
          </w:p>
        </w:tc>
      </w:tr>
      <w:tr w:rsidR="00F0111F" w:rsidTr="00B74C1F">
        <w:tc>
          <w:tcPr>
            <w:tcW w:w="0" w:type="auto"/>
          </w:tcPr>
          <w:p w:rsidR="00F0111F" w:rsidRPr="0060302E" w:rsidRDefault="00F0111F" w:rsidP="00B74C1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60302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019" w:type="dxa"/>
          </w:tcPr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 w:rsidRPr="00236944">
              <w:rPr>
                <w:rFonts w:ascii="Times New Roman" w:eastAsia="Times New Roman" w:hAnsi="Times New Roman"/>
                <w:b/>
                <w:sz w:val="24"/>
              </w:rPr>
              <w:t>Папка-раскладушка</w:t>
            </w:r>
            <w:r>
              <w:rPr>
                <w:rFonts w:ascii="Times New Roman" w:eastAsia="Times New Roman" w:hAnsi="Times New Roman"/>
                <w:sz w:val="24"/>
              </w:rPr>
              <w:t xml:space="preserve"> «Правили для осторожных детей».</w:t>
            </w:r>
          </w:p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 w:rsidRPr="00236944">
              <w:rPr>
                <w:rFonts w:ascii="Times New Roman" w:eastAsia="Times New Roman" w:hAnsi="Times New Roman"/>
                <w:b/>
                <w:sz w:val="24"/>
              </w:rPr>
              <w:t>Наглядная информация</w:t>
            </w:r>
            <w:r>
              <w:rPr>
                <w:rFonts w:ascii="Times New Roman" w:eastAsia="Times New Roman" w:hAnsi="Times New Roman"/>
                <w:sz w:val="24"/>
              </w:rPr>
              <w:t xml:space="preserve"> «Осторожно, грипп!».</w:t>
            </w:r>
          </w:p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 w:rsidRPr="00236944">
              <w:rPr>
                <w:rFonts w:ascii="Times New Roman" w:eastAsia="Times New Roman" w:hAnsi="Times New Roman"/>
                <w:b/>
                <w:sz w:val="24"/>
              </w:rPr>
              <w:t>Круглый стол</w:t>
            </w:r>
            <w:r>
              <w:rPr>
                <w:rFonts w:ascii="Times New Roman" w:eastAsia="Times New Roman" w:hAnsi="Times New Roman"/>
                <w:sz w:val="24"/>
              </w:rPr>
              <w:t xml:space="preserve"> «Пример родителей – один из основных факторов</w:t>
            </w:r>
          </w:p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успешного воспитания на улице».</w:t>
            </w:r>
          </w:p>
          <w:p w:rsidR="00F0111F" w:rsidRPr="00236944" w:rsidRDefault="00F0111F" w:rsidP="00B74C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944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 w:rsidRPr="00236944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при ходьбе по тротуару учите ребенка идти спокойно,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236944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рядом </w:t>
            </w:r>
            <w:proofErr w:type="gramStart"/>
            <w:r w:rsidRPr="00236944">
              <w:rPr>
                <w:rFonts w:ascii="TimesNewRomanPSMT" w:hAnsi="TimesNewRomanPSMT"/>
                <w:color w:val="000000"/>
                <w:sz w:val="24"/>
                <w:szCs w:val="24"/>
              </w:rPr>
              <w:t>со</w:t>
            </w:r>
            <w:proofErr w:type="gramEnd"/>
            <w:r w:rsidRPr="00236944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взрослым, с противоположной от проезжей части дороги стороны.</w:t>
            </w:r>
          </w:p>
        </w:tc>
        <w:tc>
          <w:tcPr>
            <w:tcW w:w="4819" w:type="dxa"/>
          </w:tcPr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 w:rsidRPr="00236944">
              <w:rPr>
                <w:rFonts w:ascii="Times New Roman" w:eastAsia="Times New Roman" w:hAnsi="Times New Roman"/>
                <w:b/>
                <w:sz w:val="24"/>
              </w:rPr>
              <w:t>Информационные листы</w:t>
            </w:r>
            <w:r>
              <w:rPr>
                <w:rFonts w:ascii="Times New Roman" w:eastAsia="Times New Roman" w:hAnsi="Times New Roman"/>
                <w:sz w:val="24"/>
              </w:rPr>
              <w:t xml:space="preserve"> для родителей: «Причины детского дорожно-транспортного травматизма».</w:t>
            </w:r>
          </w:p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 w:rsidRPr="00236944">
              <w:rPr>
                <w:rFonts w:ascii="Times New Roman" w:eastAsia="Times New Roman" w:hAnsi="Times New Roman"/>
                <w:b/>
                <w:sz w:val="24"/>
              </w:rPr>
              <w:t>Беседа</w:t>
            </w:r>
            <w:r>
              <w:rPr>
                <w:rFonts w:ascii="Times New Roman" w:eastAsia="Times New Roman" w:hAnsi="Times New Roman"/>
                <w:sz w:val="24"/>
              </w:rPr>
              <w:t xml:space="preserve"> «Компьютер в жизни ребенка».</w:t>
            </w:r>
          </w:p>
          <w:p w:rsidR="00F0111F" w:rsidRPr="00236944" w:rsidRDefault="00F0111F" w:rsidP="00B74C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944">
              <w:rPr>
                <w:rFonts w:ascii="Times New Roman" w:eastAsia="Times New Roman" w:hAnsi="Times New Roman"/>
                <w:b/>
                <w:sz w:val="24"/>
                <w:szCs w:val="24"/>
              </w:rPr>
              <w:t>Родительское собрание:</w:t>
            </w:r>
            <w:r w:rsidRPr="00236944">
              <w:rPr>
                <w:rFonts w:ascii="Times New Roman" w:eastAsia="Times New Roman" w:hAnsi="Times New Roman"/>
                <w:sz w:val="24"/>
                <w:szCs w:val="24"/>
              </w:rPr>
              <w:t xml:space="preserve"> «Что нужно знать и что нужно рас-</w:t>
            </w:r>
          </w:p>
          <w:p w:rsidR="00F0111F" w:rsidRPr="00236944" w:rsidRDefault="00F0111F" w:rsidP="00B74C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944">
              <w:rPr>
                <w:rFonts w:ascii="Times New Roman" w:eastAsia="Times New Roman" w:hAnsi="Times New Roman"/>
                <w:sz w:val="24"/>
                <w:szCs w:val="24"/>
              </w:rPr>
              <w:t>сказывать своим детям о ПДД»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0111F" w:rsidTr="00B74C1F">
        <w:tc>
          <w:tcPr>
            <w:tcW w:w="0" w:type="auto"/>
          </w:tcPr>
          <w:p w:rsidR="00F0111F" w:rsidRPr="0060302E" w:rsidRDefault="00F0111F" w:rsidP="00B74C1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60302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019" w:type="dxa"/>
          </w:tcPr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944">
              <w:rPr>
                <w:rFonts w:ascii="Times New Roman" w:eastAsia="Times New Roman" w:hAnsi="Times New Roman"/>
                <w:b/>
                <w:sz w:val="24"/>
                <w:szCs w:val="24"/>
              </w:rPr>
              <w:t>Папка – передвижка</w:t>
            </w:r>
            <w:r w:rsidRPr="00236944">
              <w:rPr>
                <w:rFonts w:ascii="Times New Roman" w:eastAsia="Times New Roman" w:hAnsi="Times New Roman"/>
                <w:sz w:val="24"/>
                <w:szCs w:val="24"/>
              </w:rPr>
              <w:t xml:space="preserve"> «Службы «01», «02», «03»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369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944">
              <w:rPr>
                <w:rFonts w:ascii="Times New Roman" w:eastAsia="Times New Roman" w:hAnsi="Times New Roman"/>
                <w:b/>
                <w:sz w:val="24"/>
                <w:szCs w:val="24"/>
              </w:rPr>
              <w:t>Консультация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r w:rsidRPr="00236944">
              <w:rPr>
                <w:rFonts w:ascii="Times New Roman" w:eastAsia="Times New Roman" w:hAnsi="Times New Roman"/>
                <w:sz w:val="24"/>
                <w:szCs w:val="24"/>
              </w:rPr>
              <w:t>Правила поведения на детских утренниках»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0111F" w:rsidRPr="002F2BF6" w:rsidRDefault="00F0111F" w:rsidP="00B74C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2BF6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 w:rsidRPr="002F2BF6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2F2BF6">
              <w:rPr>
                <w:rFonts w:ascii="TimesNewRomanPSMT" w:hAnsi="TimesNewRomanPSMT"/>
                <w:color w:val="000000"/>
                <w:sz w:val="24"/>
                <w:szCs w:val="24"/>
              </w:rPr>
              <w:lastRenderedPageBreak/>
              <w:t>Учите детей уступать места пожилым, женщинам, девочкам в общественном транспорте.</w:t>
            </w:r>
          </w:p>
        </w:tc>
        <w:tc>
          <w:tcPr>
            <w:tcW w:w="4819" w:type="dxa"/>
          </w:tcPr>
          <w:p w:rsidR="00F0111F" w:rsidRPr="002F2BF6" w:rsidRDefault="00F0111F" w:rsidP="00B74C1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F2BF6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Рекомендации для родителей</w:t>
            </w:r>
            <w:r w:rsidRPr="002F2BF6">
              <w:rPr>
                <w:rFonts w:ascii="Times New Roman" w:eastAsia="Times New Roman" w:hAnsi="Times New Roman" w:cs="Times New Roman"/>
                <w:sz w:val="24"/>
              </w:rPr>
              <w:t xml:space="preserve"> «Чтобы не было пожара».</w:t>
            </w:r>
          </w:p>
          <w:p w:rsidR="00F0111F" w:rsidRPr="002F2BF6" w:rsidRDefault="00F0111F" w:rsidP="00B74C1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F2BF6">
              <w:rPr>
                <w:rFonts w:ascii="Times New Roman" w:eastAsia="Times New Roman" w:hAnsi="Times New Roman" w:cs="Times New Roman"/>
                <w:sz w:val="24"/>
              </w:rPr>
              <w:t>Встреча с интересными людьми (сотрудники ДПС, пожарные).</w:t>
            </w:r>
          </w:p>
          <w:p w:rsidR="00F0111F" w:rsidRPr="002F2BF6" w:rsidRDefault="00F0111F" w:rsidP="00B74C1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F2BF6">
              <w:rPr>
                <w:rFonts w:ascii="Times New Roman" w:eastAsia="Times New Roman" w:hAnsi="Times New Roman" w:cs="Times New Roman"/>
                <w:b/>
                <w:sz w:val="24"/>
              </w:rPr>
              <w:t>Тематическая выставка</w:t>
            </w:r>
            <w:r w:rsidRPr="002F2BF6">
              <w:rPr>
                <w:rFonts w:ascii="Times New Roman" w:eastAsia="Times New Roman" w:hAnsi="Times New Roman" w:cs="Times New Roman"/>
                <w:sz w:val="24"/>
              </w:rPr>
              <w:t xml:space="preserve"> рисунков, </w:t>
            </w:r>
            <w:r w:rsidRPr="002F2BF6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выполненных совместно </w:t>
            </w:r>
            <w:proofErr w:type="gramStart"/>
            <w:r w:rsidRPr="002F2BF6"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gramEnd"/>
          </w:p>
          <w:p w:rsidR="00F0111F" w:rsidRPr="002F2BF6" w:rsidRDefault="00F0111F" w:rsidP="00B74C1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F2BF6">
              <w:rPr>
                <w:rFonts w:ascii="Times New Roman" w:eastAsia="Times New Roman" w:hAnsi="Times New Roman" w:cs="Times New Roman"/>
                <w:sz w:val="24"/>
              </w:rPr>
              <w:t>родителями на тему «Пожарная безопасность».</w:t>
            </w:r>
          </w:p>
          <w:p w:rsidR="00F0111F" w:rsidRPr="002F2BF6" w:rsidRDefault="00F0111F" w:rsidP="00B74C1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2F2B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Рекомендации для родителей:</w:t>
            </w:r>
            <w:r w:rsidRPr="002F2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Приучайте вести себя в транспорте спокойно, не ходить по салону без надобности, соблюдать чистоту.</w:t>
            </w:r>
          </w:p>
        </w:tc>
      </w:tr>
      <w:tr w:rsidR="00F0111F" w:rsidTr="00B74C1F">
        <w:tc>
          <w:tcPr>
            <w:tcW w:w="0" w:type="auto"/>
          </w:tcPr>
          <w:p w:rsidR="00F0111F" w:rsidRPr="0060302E" w:rsidRDefault="00F0111F" w:rsidP="00B74C1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60302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4019" w:type="dxa"/>
          </w:tcPr>
          <w:p w:rsidR="00F0111F" w:rsidRDefault="00F0111F" w:rsidP="00B74C1F">
            <w:pPr>
              <w:spacing w:line="24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2BF6">
              <w:rPr>
                <w:rFonts w:ascii="Times New Roman" w:eastAsia="Times New Roman" w:hAnsi="Times New Roman"/>
                <w:b/>
                <w:sz w:val="24"/>
                <w:szCs w:val="24"/>
              </w:rPr>
              <w:t>Наглядная информация</w:t>
            </w:r>
            <w:r>
              <w:rPr>
                <w:rFonts w:ascii="Times New Roman" w:eastAsia="Times New Roman" w:hAnsi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«Первая помощь при обморожении</w:t>
            </w:r>
            <w:r w:rsidRPr="002F2BF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F2B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F2BF6">
              <w:rPr>
                <w:rFonts w:ascii="Times New Roman" w:eastAsia="Times New Roman" w:hAnsi="Times New Roman"/>
                <w:b/>
                <w:sz w:val="24"/>
                <w:szCs w:val="24"/>
              </w:rPr>
              <w:t>Консультация</w:t>
            </w:r>
            <w:r w:rsidRPr="002F2BF6">
              <w:rPr>
                <w:rFonts w:ascii="Times New Roman" w:eastAsia="Times New Roman" w:hAnsi="Times New Roman"/>
                <w:sz w:val="24"/>
                <w:szCs w:val="24"/>
              </w:rPr>
              <w:t xml:space="preserve"> «Безопасность ребенка в зимний период»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0111F" w:rsidRPr="002F2BF6" w:rsidRDefault="00F0111F" w:rsidP="00B74C1F">
            <w:pPr>
              <w:spacing w:line="249" w:lineRule="auto"/>
              <w:rPr>
                <w:rFonts w:ascii="Times New Roman" w:eastAsia="Times New Roman" w:hAnsi="Times New Roman"/>
                <w:sz w:val="23"/>
              </w:rPr>
            </w:pPr>
            <w:r w:rsidRPr="002F2BF6">
              <w:rPr>
                <w:rFonts w:ascii="Times New Roman" w:eastAsia="Times New Roman" w:hAnsi="Times New Roman"/>
                <w:b/>
                <w:sz w:val="24"/>
                <w:szCs w:val="24"/>
              </w:rPr>
              <w:t>Помощь родителей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</w:t>
            </w:r>
            <w:r w:rsidRPr="002F2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изготовлении атрибутов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2F2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настольной игры «Построй город» (дома, транспорт, деревья, кусты)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F0111F" w:rsidRDefault="00F0111F" w:rsidP="00B74C1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Times New Roman" w:hAnsi="Times New Roman"/>
                <w:sz w:val="24"/>
              </w:rPr>
            </w:pPr>
            <w:r w:rsidRPr="002F2BF6">
              <w:rPr>
                <w:rFonts w:ascii="Times New Roman" w:eastAsia="Times New Roman" w:hAnsi="Times New Roman"/>
                <w:b/>
                <w:sz w:val="24"/>
              </w:rPr>
              <w:t xml:space="preserve">Памятка для родителей </w:t>
            </w:r>
            <w:r>
              <w:rPr>
                <w:rFonts w:ascii="Times New Roman" w:eastAsia="Times New Roman" w:hAnsi="Times New Roman"/>
                <w:sz w:val="24"/>
              </w:rPr>
              <w:t xml:space="preserve">«Осторожно, гололед». </w:t>
            </w:r>
          </w:p>
          <w:p w:rsidR="00F0111F" w:rsidRDefault="00F0111F" w:rsidP="00B74C1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Times New Roman" w:hAnsi="Times New Roman"/>
                <w:sz w:val="24"/>
              </w:rPr>
            </w:pPr>
            <w:r w:rsidRPr="002F2BF6">
              <w:rPr>
                <w:rFonts w:ascii="Times New Roman" w:eastAsia="Times New Roman" w:hAnsi="Times New Roman"/>
                <w:b/>
                <w:sz w:val="24"/>
              </w:rPr>
              <w:t>Папка-раскладушка для родителей</w:t>
            </w:r>
            <w:r>
              <w:rPr>
                <w:rFonts w:ascii="Times New Roman" w:eastAsia="Times New Roman" w:hAnsi="Times New Roman"/>
                <w:sz w:val="24"/>
              </w:rPr>
              <w:t xml:space="preserve"> «Безопасность детей на зимней прогулке».</w:t>
            </w:r>
          </w:p>
          <w:p w:rsidR="00F0111F" w:rsidRPr="002F2BF6" w:rsidRDefault="00F0111F" w:rsidP="00B74C1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2F2BF6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 w:rsidRPr="002F2BF6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При выезде с де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тьми за пределы города обратите </w:t>
            </w:r>
            <w:r w:rsidRPr="002F2BF6">
              <w:rPr>
                <w:rFonts w:ascii="TimesNewRomanPSMT" w:hAnsi="TimesNewRomanPSMT"/>
                <w:color w:val="000000"/>
                <w:sz w:val="24"/>
                <w:szCs w:val="24"/>
              </w:rPr>
              <w:t>внимание на знаки дорожного движения (форму, цвет, назначение).</w:t>
            </w:r>
          </w:p>
        </w:tc>
      </w:tr>
      <w:tr w:rsidR="00F0111F" w:rsidTr="00B74C1F">
        <w:tc>
          <w:tcPr>
            <w:tcW w:w="0" w:type="auto"/>
          </w:tcPr>
          <w:p w:rsidR="00F0111F" w:rsidRPr="0060302E" w:rsidRDefault="00F0111F" w:rsidP="00B74C1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60302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019" w:type="dxa"/>
          </w:tcPr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 w:rsidRPr="002F2BF6">
              <w:rPr>
                <w:rFonts w:ascii="Times New Roman" w:eastAsia="Times New Roman" w:hAnsi="Times New Roman"/>
                <w:b/>
                <w:sz w:val="24"/>
              </w:rPr>
              <w:t>Беседа с родителями</w:t>
            </w:r>
            <w:r>
              <w:rPr>
                <w:rFonts w:ascii="Times New Roman" w:eastAsia="Times New Roman" w:hAnsi="Times New Roman"/>
                <w:sz w:val="24"/>
              </w:rPr>
              <w:t xml:space="preserve"> «Если хочешь быть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здоров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».</w:t>
            </w:r>
          </w:p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 w:rsidRPr="006F02F1">
              <w:rPr>
                <w:rFonts w:ascii="Times New Roman" w:eastAsia="Times New Roman" w:hAnsi="Times New Roman"/>
                <w:b/>
                <w:sz w:val="24"/>
              </w:rPr>
              <w:t>Спортивное развлечение</w:t>
            </w:r>
            <w:r>
              <w:rPr>
                <w:rFonts w:ascii="Times New Roman" w:eastAsia="Times New Roman" w:hAnsi="Times New Roman"/>
                <w:sz w:val="24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Смелые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ловкие, быстрые».</w:t>
            </w:r>
          </w:p>
          <w:p w:rsidR="00F0111F" w:rsidRPr="002F2BF6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 w:rsidRPr="006F02F1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 xml:space="preserve"> </w:t>
            </w:r>
            <w:r w:rsidRPr="006F02F1">
              <w:rPr>
                <w:rFonts w:ascii="TimesNewRomanPSMT" w:hAnsi="TimesNewRomanPSMT"/>
                <w:color w:val="000000"/>
                <w:sz w:val="24"/>
                <w:szCs w:val="24"/>
              </w:rPr>
              <w:t>Проверьте, знает ли ваш ребенок свой адрес и фамилию, имя, отчество родител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ей </w:t>
            </w:r>
            <w:r w:rsidRPr="006F02F1">
              <w:rPr>
                <w:rFonts w:ascii="TimesNewRomanPSMT" w:hAnsi="TimesNewRomanPSMT"/>
                <w:color w:val="000000"/>
                <w:sz w:val="24"/>
                <w:szCs w:val="24"/>
              </w:rPr>
              <w:t>на случай, если потеряется.</w:t>
            </w:r>
          </w:p>
        </w:tc>
        <w:tc>
          <w:tcPr>
            <w:tcW w:w="4819" w:type="dxa"/>
          </w:tcPr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 w:rsidRPr="006F02F1">
              <w:rPr>
                <w:rFonts w:ascii="Times New Roman" w:eastAsia="Times New Roman" w:hAnsi="Times New Roman"/>
                <w:b/>
                <w:sz w:val="24"/>
              </w:rPr>
              <w:t>Наглядная информация</w:t>
            </w:r>
            <w:r>
              <w:rPr>
                <w:rFonts w:ascii="Times New Roman" w:eastAsia="Times New Roman" w:hAnsi="Times New Roman"/>
                <w:sz w:val="24"/>
              </w:rPr>
              <w:t xml:space="preserve"> «Развитие навыков безопасного общения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</w:t>
            </w:r>
            <w:proofErr w:type="gramEnd"/>
          </w:p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незнакомцами».</w:t>
            </w:r>
          </w:p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 w:rsidRPr="006F02F1">
              <w:rPr>
                <w:rFonts w:ascii="Times New Roman" w:eastAsia="Times New Roman" w:hAnsi="Times New Roman"/>
                <w:b/>
                <w:sz w:val="24"/>
              </w:rPr>
              <w:t>Консультация</w:t>
            </w:r>
            <w:r>
              <w:rPr>
                <w:rFonts w:ascii="Times New Roman" w:eastAsia="Times New Roman" w:hAnsi="Times New Roman"/>
                <w:sz w:val="24"/>
              </w:rPr>
              <w:t xml:space="preserve"> «Безопасность в общественном транспорте».</w:t>
            </w:r>
          </w:p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 w:rsidRPr="006F02F1">
              <w:rPr>
                <w:rFonts w:ascii="Times New Roman" w:eastAsia="Times New Roman" w:hAnsi="Times New Roman"/>
                <w:b/>
                <w:sz w:val="24"/>
              </w:rPr>
              <w:t>Досуг</w:t>
            </w:r>
            <w:r>
              <w:rPr>
                <w:rFonts w:ascii="Times New Roman" w:eastAsia="Times New Roman" w:hAnsi="Times New Roman"/>
                <w:sz w:val="24"/>
              </w:rPr>
              <w:t xml:space="preserve"> «Если хочешь быть здоров».</w:t>
            </w:r>
          </w:p>
          <w:p w:rsidR="00F0111F" w:rsidRPr="006F02F1" w:rsidRDefault="00F0111F" w:rsidP="00B74C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02F1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 xml:space="preserve">Рекомендации для родителей: </w:t>
            </w:r>
            <w:r w:rsidRPr="006F02F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Вместе с детьми определите безопасное место 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во дворе для катания на лыжах и </w:t>
            </w:r>
            <w:r w:rsidRPr="006F02F1">
              <w:rPr>
                <w:rFonts w:ascii="TimesNewRomanPSMT" w:hAnsi="TimesNewRomanPSMT"/>
                <w:color w:val="000000"/>
                <w:sz w:val="24"/>
                <w:szCs w:val="24"/>
              </w:rPr>
              <w:t>санках.</w:t>
            </w:r>
          </w:p>
        </w:tc>
      </w:tr>
      <w:tr w:rsidR="00F0111F" w:rsidTr="00B74C1F">
        <w:tc>
          <w:tcPr>
            <w:tcW w:w="0" w:type="auto"/>
          </w:tcPr>
          <w:p w:rsidR="00F0111F" w:rsidRPr="0060302E" w:rsidRDefault="00F0111F" w:rsidP="00B74C1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60302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019" w:type="dxa"/>
          </w:tcPr>
          <w:p w:rsidR="00F0111F" w:rsidRPr="006F02F1" w:rsidRDefault="00F0111F" w:rsidP="00B74C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02F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Памятка </w:t>
            </w:r>
            <w:r w:rsidRPr="006F02F1">
              <w:rPr>
                <w:rFonts w:ascii="Times New Roman" w:eastAsia="Times New Roman" w:hAnsi="Times New Roman"/>
                <w:sz w:val="24"/>
                <w:szCs w:val="24"/>
              </w:rPr>
              <w:t>«Действия при землетрясении, наводнении, урагане»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02F1">
              <w:rPr>
                <w:rFonts w:ascii="Times New Roman" w:eastAsia="Times New Roman" w:hAnsi="Times New Roman"/>
                <w:b/>
                <w:sz w:val="24"/>
                <w:szCs w:val="24"/>
              </w:rPr>
              <w:t>Папка-раскладушка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F02F1">
              <w:rPr>
                <w:rFonts w:ascii="Times New Roman" w:eastAsia="Times New Roman" w:hAnsi="Times New Roman"/>
                <w:sz w:val="24"/>
                <w:szCs w:val="24"/>
              </w:rPr>
              <w:t>«Инфекционные заболевания»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0111F" w:rsidRPr="006F02F1" w:rsidRDefault="00F0111F" w:rsidP="00B74C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02F1">
              <w:rPr>
                <w:rFonts w:ascii="Times New Roman" w:eastAsia="Times New Roman" w:hAnsi="Times New Roman"/>
                <w:b/>
                <w:sz w:val="24"/>
                <w:szCs w:val="24"/>
              </w:rPr>
              <w:t>Консультация</w:t>
            </w:r>
            <w:r w:rsidRPr="006F02F1">
              <w:rPr>
                <w:rFonts w:ascii="Times New Roman" w:eastAsia="Times New Roman" w:hAnsi="Times New Roman"/>
                <w:sz w:val="24"/>
                <w:szCs w:val="24"/>
              </w:rPr>
              <w:t xml:space="preserve"> «Чтобы ребенок не пострадал от электричества»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0111F" w:rsidRDefault="00F0111F" w:rsidP="00B74C1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Помощь родителей</w:t>
            </w:r>
            <w:r w:rsidRPr="006F02F1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изготовлении</w:t>
            </w:r>
            <w:r w:rsidRPr="006F0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атрибутов для игры «Улица».</w:t>
            </w:r>
          </w:p>
          <w:p w:rsidR="00F0111F" w:rsidRPr="006F02F1" w:rsidRDefault="00F0111F" w:rsidP="00B74C1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6F02F1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 xml:space="preserve"> </w:t>
            </w:r>
            <w:r w:rsidRPr="006F02F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Приучайте детей переходить проезжую часть спокойно, </w:t>
            </w:r>
            <w:proofErr w:type="gramStart"/>
            <w:r w:rsidRPr="006F02F1">
              <w:rPr>
                <w:rFonts w:ascii="TimesNewRomanPSMT" w:hAnsi="TimesNewRomanPSMT"/>
                <w:color w:val="000000"/>
                <w:sz w:val="24"/>
                <w:szCs w:val="24"/>
              </w:rPr>
              <w:t>по</w:t>
            </w:r>
            <w:proofErr w:type="gramEnd"/>
            <w:r w:rsidRPr="006F02F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прямой, не бежать.</w:t>
            </w:r>
          </w:p>
        </w:tc>
        <w:tc>
          <w:tcPr>
            <w:tcW w:w="4819" w:type="dxa"/>
          </w:tcPr>
          <w:p w:rsidR="00F0111F" w:rsidRPr="006F02F1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 w:rsidRPr="006F02F1">
              <w:rPr>
                <w:rFonts w:ascii="Times New Roman" w:eastAsia="Times New Roman" w:hAnsi="Times New Roman"/>
                <w:b/>
                <w:sz w:val="24"/>
              </w:rPr>
              <w:t>Информационные листы:</w:t>
            </w:r>
            <w:r>
              <w:rPr>
                <w:rFonts w:ascii="Times New Roman" w:eastAsia="Times New Roman" w:hAnsi="Times New Roman"/>
                <w:sz w:val="24"/>
              </w:rPr>
              <w:t xml:space="preserve"> «Предотвращение опасных ситуаций с детьми на улице».</w:t>
            </w:r>
          </w:p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 w:rsidRPr="006F02F1">
              <w:rPr>
                <w:rFonts w:ascii="Times New Roman" w:eastAsia="Times New Roman" w:hAnsi="Times New Roman"/>
                <w:b/>
                <w:sz w:val="24"/>
              </w:rPr>
              <w:t>Опрос</w:t>
            </w:r>
            <w:r>
              <w:rPr>
                <w:rFonts w:ascii="Times New Roman" w:eastAsia="Times New Roman" w:hAnsi="Times New Roman"/>
                <w:sz w:val="24"/>
              </w:rPr>
              <w:t xml:space="preserve"> «Общение с природой – прекрасно или опасно?» </w:t>
            </w:r>
          </w:p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 w:rsidRPr="006F02F1">
              <w:rPr>
                <w:rFonts w:ascii="Times New Roman" w:eastAsia="Times New Roman" w:hAnsi="Times New Roman"/>
                <w:b/>
                <w:sz w:val="24"/>
              </w:rPr>
              <w:t xml:space="preserve">Буклеты </w:t>
            </w:r>
            <w:r>
              <w:rPr>
                <w:rFonts w:ascii="Times New Roman" w:eastAsia="Times New Roman" w:hAnsi="Times New Roman"/>
                <w:sz w:val="24"/>
              </w:rPr>
              <w:t>«Правила поведения при пожаре».</w:t>
            </w:r>
          </w:p>
          <w:p w:rsidR="00F0111F" w:rsidRPr="006F02F1" w:rsidRDefault="00F0111F" w:rsidP="00B74C1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6F02F1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Рекомендации для родителей: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6F02F1">
              <w:rPr>
                <w:rFonts w:ascii="TimesNewRomanPSMT" w:hAnsi="TimesNewRomanPSMT"/>
                <w:color w:val="000000"/>
                <w:sz w:val="24"/>
                <w:szCs w:val="24"/>
              </w:rPr>
              <w:t>Учите детей переходить проезжую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часть улицы по дорожному знаку </w:t>
            </w:r>
            <w:r w:rsidRPr="006F02F1">
              <w:rPr>
                <w:rFonts w:ascii="TimesNewRomanPSMT" w:hAnsi="TimesNewRomanPSMT"/>
                <w:color w:val="000000"/>
                <w:sz w:val="24"/>
                <w:szCs w:val="24"/>
              </w:rPr>
              <w:t>«Пешеходный переход», по «зебре», по алгоритму.</w:t>
            </w:r>
          </w:p>
        </w:tc>
      </w:tr>
      <w:tr w:rsidR="00F0111F" w:rsidTr="00B74C1F">
        <w:tc>
          <w:tcPr>
            <w:tcW w:w="0" w:type="auto"/>
          </w:tcPr>
          <w:p w:rsidR="00F0111F" w:rsidRPr="0060302E" w:rsidRDefault="00F0111F" w:rsidP="00B74C1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60302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019" w:type="dxa"/>
          </w:tcPr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02F1">
              <w:rPr>
                <w:rFonts w:ascii="Times New Roman" w:eastAsia="Times New Roman" w:hAnsi="Times New Roman"/>
                <w:b/>
                <w:sz w:val="24"/>
                <w:szCs w:val="24"/>
              </w:rPr>
              <w:t>Консультация для родителей</w:t>
            </w:r>
            <w:r w:rsidRPr="006F02F1">
              <w:rPr>
                <w:rFonts w:ascii="Times New Roman" w:eastAsia="Times New Roman" w:hAnsi="Times New Roman"/>
                <w:sz w:val="24"/>
                <w:szCs w:val="24"/>
              </w:rPr>
              <w:t xml:space="preserve"> «Безопасность ребенка дома»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6F02F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F02F1">
              <w:rPr>
                <w:rFonts w:ascii="Times New Roman" w:eastAsia="Times New Roman" w:hAnsi="Times New Roman"/>
                <w:b/>
                <w:sz w:val="24"/>
                <w:szCs w:val="24"/>
              </w:rPr>
              <w:t>Памятка</w:t>
            </w:r>
            <w:r w:rsidRPr="006F02F1">
              <w:rPr>
                <w:rFonts w:ascii="Times New Roman" w:eastAsia="Times New Roman" w:hAnsi="Times New Roman"/>
                <w:sz w:val="24"/>
                <w:szCs w:val="24"/>
              </w:rPr>
              <w:t xml:space="preserve"> «Дорожные знаки»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0111F" w:rsidRPr="006F02F1" w:rsidRDefault="00F0111F" w:rsidP="00B74C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02F1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lastRenderedPageBreak/>
              <w:t>Рекомендации для родителей: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6F02F1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Продумайте и найдите наиболее безопасный 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путь от дома до детского сада. </w:t>
            </w:r>
            <w:r w:rsidRPr="006F02F1">
              <w:rPr>
                <w:rFonts w:ascii="TimesNewRomanPSMT" w:hAnsi="TimesNewRomanPSMT"/>
                <w:color w:val="000000"/>
                <w:sz w:val="24"/>
                <w:szCs w:val="24"/>
              </w:rPr>
              <w:t>Объясните ребенку, что ходить к другу надо всегда одной дорогой.</w:t>
            </w:r>
          </w:p>
        </w:tc>
        <w:tc>
          <w:tcPr>
            <w:tcW w:w="4819" w:type="dxa"/>
          </w:tcPr>
          <w:p w:rsidR="00F0111F" w:rsidRPr="00182267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 w:rsidRPr="00182267">
              <w:rPr>
                <w:rFonts w:ascii="Times New Roman" w:eastAsia="Times New Roman" w:hAnsi="Times New Roman"/>
                <w:b/>
                <w:sz w:val="24"/>
              </w:rPr>
              <w:lastRenderedPageBreak/>
              <w:t xml:space="preserve">Памятки </w:t>
            </w:r>
            <w:r w:rsidRPr="00183A21">
              <w:rPr>
                <w:rFonts w:ascii="Times New Roman" w:eastAsia="Times New Roman" w:hAnsi="Times New Roman"/>
                <w:sz w:val="24"/>
              </w:rPr>
              <w:t>«Безопасность ребенка на улице»</w:t>
            </w:r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F0111F" w:rsidRDefault="00F0111F" w:rsidP="00B74C1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Times New Roman" w:hAnsi="Times New Roman"/>
                <w:sz w:val="24"/>
              </w:rPr>
            </w:pPr>
            <w:r w:rsidRPr="00182267">
              <w:rPr>
                <w:rFonts w:ascii="Times New Roman" w:eastAsia="Times New Roman" w:hAnsi="Times New Roman"/>
                <w:b/>
                <w:sz w:val="24"/>
              </w:rPr>
              <w:t>Консультация</w:t>
            </w:r>
            <w:r>
              <w:rPr>
                <w:rFonts w:ascii="Times New Roman" w:eastAsia="Times New Roman" w:hAnsi="Times New Roman"/>
                <w:sz w:val="24"/>
              </w:rPr>
              <w:t xml:space="preserve"> «</w:t>
            </w:r>
            <w:r w:rsidRPr="00183A21">
              <w:rPr>
                <w:rFonts w:ascii="Times New Roman" w:eastAsia="Times New Roman" w:hAnsi="Times New Roman"/>
                <w:sz w:val="24"/>
              </w:rPr>
              <w:t>Детские автокресла – залог безопасности»</w:t>
            </w:r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F0111F" w:rsidRPr="00182267" w:rsidRDefault="00F0111F" w:rsidP="00B74C1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6F02F1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lastRenderedPageBreak/>
              <w:t>Рекомендации для родителей: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182267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Убедите ребенка, что 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звонить по телефонам</w:t>
            </w:r>
            <w:r w:rsidRPr="00182267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«01», </w:t>
            </w:r>
            <w:r w:rsidRPr="00182267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«02», 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«03» или «112» нужно только, если случилась беда</w:t>
            </w:r>
            <w:r w:rsidRPr="00182267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а </w:t>
            </w:r>
            <w:r w:rsidRPr="00182267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баловаться 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категорически запрещено.</w:t>
            </w:r>
          </w:p>
        </w:tc>
      </w:tr>
      <w:tr w:rsidR="00F0111F" w:rsidTr="00B74C1F">
        <w:tc>
          <w:tcPr>
            <w:tcW w:w="0" w:type="auto"/>
          </w:tcPr>
          <w:p w:rsidR="00F0111F" w:rsidRPr="0060302E" w:rsidRDefault="00F0111F" w:rsidP="00B74C1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60302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4019" w:type="dxa"/>
          </w:tcPr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 w:rsidRPr="00182267">
              <w:rPr>
                <w:rFonts w:ascii="Times New Roman" w:eastAsia="Times New Roman" w:hAnsi="Times New Roman"/>
                <w:b/>
                <w:sz w:val="24"/>
              </w:rPr>
              <w:t>Консультация</w:t>
            </w:r>
            <w:r>
              <w:rPr>
                <w:rFonts w:ascii="Times New Roman" w:eastAsia="Times New Roman" w:hAnsi="Times New Roman"/>
                <w:sz w:val="24"/>
              </w:rPr>
              <w:t xml:space="preserve"> «Поход в лес. Что ты знаешь о растениях?»</w:t>
            </w:r>
          </w:p>
          <w:p w:rsidR="00F0111F" w:rsidRDefault="00F0111F" w:rsidP="00B74C1F">
            <w:pPr>
              <w:rPr>
                <w:rFonts w:ascii="Times New Roman" w:eastAsia="Times New Roman" w:hAnsi="Times New Roman"/>
                <w:sz w:val="24"/>
              </w:rPr>
            </w:pPr>
            <w:r w:rsidRPr="00182267">
              <w:rPr>
                <w:rFonts w:ascii="Times New Roman" w:eastAsia="Times New Roman" w:hAnsi="Times New Roman"/>
                <w:b/>
                <w:sz w:val="24"/>
              </w:rPr>
              <w:t>Родительское собрание</w:t>
            </w:r>
            <w:r>
              <w:rPr>
                <w:rFonts w:ascii="Times New Roman" w:eastAsia="Times New Roman" w:hAnsi="Times New Roman"/>
                <w:sz w:val="24"/>
              </w:rPr>
              <w:t>: «Причины детского дорожно-транспортного травматизма».</w:t>
            </w:r>
          </w:p>
          <w:p w:rsidR="00F0111F" w:rsidRDefault="00F0111F" w:rsidP="00B74C1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182267">
              <w:rPr>
                <w:rFonts w:ascii="TimesNewRomanPSMT" w:hAnsi="TimesNewRomanPSMT"/>
                <w:b/>
                <w:color w:val="000000"/>
                <w:sz w:val="26"/>
                <w:szCs w:val="26"/>
              </w:rPr>
              <w:t>Рекомендации для родителей:</w:t>
            </w:r>
            <w:r>
              <w:rPr>
                <w:rFonts w:ascii="TimesNewRomanPSMT" w:hAnsi="TimesNewRomanPSMT"/>
                <w:color w:val="000000"/>
                <w:sz w:val="26"/>
                <w:szCs w:val="26"/>
              </w:rPr>
              <w:t xml:space="preserve"> </w:t>
            </w:r>
            <w:r w:rsidRPr="00182267">
              <w:rPr>
                <w:rFonts w:ascii="TimesNewRomanPSMT" w:hAnsi="TimesNewRomanPSMT"/>
                <w:color w:val="000000"/>
                <w:sz w:val="24"/>
                <w:szCs w:val="24"/>
              </w:rPr>
              <w:t>Уточните с детьми правила поведения в транспорте. Если вы купили ребенку самокат, покажите, где на нем можно кататься.</w:t>
            </w:r>
          </w:p>
          <w:p w:rsidR="00F0111F" w:rsidRPr="00182267" w:rsidRDefault="00F0111F" w:rsidP="00B74C1F">
            <w:pPr>
              <w:pStyle w:val="a7"/>
              <w:tabs>
                <w:tab w:val="left" w:pos="0"/>
                <w:tab w:val="left" w:pos="360"/>
              </w:tabs>
              <w:ind w:left="0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182267">
              <w:rPr>
                <w:rFonts w:ascii="TimesNewRomanPSMT" w:hAnsi="TimesNewRomanPSMT"/>
                <w:color w:val="000000"/>
                <w:sz w:val="24"/>
                <w:szCs w:val="24"/>
              </w:rPr>
              <w:t>Учите ребенка при падении обращаться за помощью к взрослому.</w:t>
            </w:r>
            <w:r w:rsidRPr="00182267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</w:r>
            <w:r w:rsidRPr="00182267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Изготовление книжки - малышки</w:t>
            </w:r>
            <w:r w:rsidRPr="00182267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«Сказки о правилах дорожного движения».</w:t>
            </w:r>
          </w:p>
        </w:tc>
        <w:tc>
          <w:tcPr>
            <w:tcW w:w="4819" w:type="dxa"/>
          </w:tcPr>
          <w:p w:rsidR="00F0111F" w:rsidRDefault="00F0111F" w:rsidP="00B74C1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182267">
              <w:rPr>
                <w:rFonts w:ascii="Times New Roman" w:eastAsia="Times New Roman" w:hAnsi="Times New Roman"/>
                <w:b/>
                <w:sz w:val="24"/>
              </w:rPr>
              <w:t>Буклет</w:t>
            </w:r>
            <w:r>
              <w:rPr>
                <w:rFonts w:ascii="Times New Roman" w:eastAsia="Times New Roman" w:hAnsi="Times New Roman"/>
                <w:sz w:val="24"/>
              </w:rPr>
              <w:t xml:space="preserve"> «Правила безопасности на воде».</w:t>
            </w:r>
          </w:p>
          <w:p w:rsidR="00F0111F" w:rsidRDefault="00F0111F" w:rsidP="00B74C1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182267">
              <w:rPr>
                <w:rFonts w:ascii="Times New Roman" w:eastAsia="Times New Roman" w:hAnsi="Times New Roman"/>
                <w:b/>
                <w:sz w:val="24"/>
              </w:rPr>
              <w:t>Игра с родителями и детьми</w:t>
            </w:r>
            <w:r>
              <w:rPr>
                <w:rFonts w:ascii="Times New Roman" w:eastAsia="Times New Roman" w:hAnsi="Times New Roman"/>
                <w:sz w:val="24"/>
              </w:rPr>
              <w:t xml:space="preserve"> «Лучший пешеход».</w:t>
            </w:r>
          </w:p>
          <w:p w:rsidR="00F0111F" w:rsidRDefault="00F0111F" w:rsidP="00B74C1F">
            <w:pPr>
              <w:spacing w:line="0" w:lineRule="atLeast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182267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 xml:space="preserve">Консультация </w:t>
            </w:r>
            <w:r w:rsidRPr="00182267">
              <w:rPr>
                <w:rFonts w:ascii="TimesNewRomanPSMT" w:hAnsi="TimesNewRomanPSMT"/>
                <w:color w:val="000000"/>
                <w:sz w:val="24"/>
                <w:szCs w:val="24"/>
              </w:rPr>
              <w:t>«Меры по предуп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реждению детского травматизма в летний период».</w:t>
            </w:r>
          </w:p>
          <w:p w:rsidR="00F0111F" w:rsidRPr="00182267" w:rsidRDefault="00F0111F" w:rsidP="00B74C1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182267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Выставка макетов дорожного движения</w:t>
            </w:r>
            <w:r w:rsidRPr="00182267">
              <w:rPr>
                <w:rFonts w:ascii="TimesNewRomanPSMT" w:hAnsi="TimesNewRomanPSMT"/>
                <w:b/>
                <w:color w:val="000000"/>
                <w:sz w:val="26"/>
                <w:szCs w:val="26"/>
              </w:rPr>
              <w:t>.</w:t>
            </w:r>
          </w:p>
        </w:tc>
      </w:tr>
    </w:tbl>
    <w:p w:rsidR="00F0111F" w:rsidRDefault="00F0111F" w:rsidP="00F0111F">
      <w:pPr>
        <w:pStyle w:val="a7"/>
        <w:tabs>
          <w:tab w:val="left" w:pos="0"/>
          <w:tab w:val="left" w:pos="360"/>
        </w:tabs>
        <w:spacing w:after="0" w:line="240" w:lineRule="auto"/>
        <w:ind w:left="0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F0111F" w:rsidRDefault="00F0111F" w:rsidP="00F0111F">
      <w:pPr>
        <w:pStyle w:val="a7"/>
        <w:numPr>
          <w:ilvl w:val="0"/>
          <w:numId w:val="11"/>
        </w:numPr>
        <w:tabs>
          <w:tab w:val="left" w:pos="0"/>
          <w:tab w:val="left" w:pos="360"/>
        </w:tabs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FD342D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Организационный раздел</w:t>
      </w:r>
    </w:p>
    <w:p w:rsidR="00F0111F" w:rsidRDefault="00F0111F" w:rsidP="00F0111F">
      <w:pPr>
        <w:tabs>
          <w:tab w:val="left" w:pos="0"/>
          <w:tab w:val="left" w:pos="360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F0111F" w:rsidRPr="00FD342D" w:rsidRDefault="00F0111F" w:rsidP="00F0111F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FD342D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Предметно – пространственная среда</w:t>
      </w:r>
    </w:p>
    <w:p w:rsidR="00F0111F" w:rsidRPr="00FD342D" w:rsidRDefault="00F0111F" w:rsidP="00F0111F">
      <w:pPr>
        <w:spacing w:after="0" w:line="19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0111F" w:rsidRPr="00FD342D" w:rsidRDefault="00F0111F" w:rsidP="00F0111F">
      <w:pPr>
        <w:spacing w:after="0" w:line="240" w:lineRule="auto"/>
        <w:ind w:firstLine="68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D342D">
        <w:rPr>
          <w:rFonts w:ascii="Times New Roman" w:eastAsia="Times New Roman" w:hAnsi="Times New Roman" w:cs="Arial"/>
          <w:sz w:val="28"/>
          <w:szCs w:val="28"/>
          <w:lang w:eastAsia="ru-RU"/>
        </w:rPr>
        <w:t>Развивающая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FD342D">
        <w:rPr>
          <w:rFonts w:ascii="Times New Roman" w:eastAsia="Times New Roman" w:hAnsi="Times New Roman" w:cs="Arial"/>
          <w:sz w:val="28"/>
          <w:szCs w:val="28"/>
          <w:lang w:eastAsia="ru-RU"/>
        </w:rPr>
        <w:t>предметно-пространственная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FD342D">
        <w:rPr>
          <w:rFonts w:ascii="Times New Roman" w:eastAsia="Times New Roman" w:hAnsi="Times New Roman" w:cs="Arial"/>
          <w:sz w:val="28"/>
          <w:szCs w:val="28"/>
          <w:lang w:eastAsia="ru-RU"/>
        </w:rPr>
        <w:t>среда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FD342D">
        <w:rPr>
          <w:rFonts w:ascii="Times New Roman" w:eastAsia="Times New Roman" w:hAnsi="Times New Roman" w:cs="Arial"/>
          <w:sz w:val="28"/>
          <w:szCs w:val="28"/>
          <w:lang w:eastAsia="ru-RU"/>
        </w:rPr>
        <w:t>соответствует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FD342D">
        <w:rPr>
          <w:rFonts w:ascii="Times New Roman" w:eastAsia="Times New Roman" w:hAnsi="Times New Roman" w:cs="Arial"/>
          <w:sz w:val="28"/>
          <w:szCs w:val="28"/>
          <w:lang w:eastAsia="ru-RU"/>
        </w:rPr>
        <w:t>требованиям</w:t>
      </w:r>
    </w:p>
    <w:p w:rsidR="00F0111F" w:rsidRPr="00FD342D" w:rsidRDefault="00F0111F" w:rsidP="00F0111F">
      <w:pPr>
        <w:tabs>
          <w:tab w:val="left" w:pos="1660"/>
          <w:tab w:val="left" w:pos="2240"/>
          <w:tab w:val="left" w:pos="4000"/>
          <w:tab w:val="left" w:pos="7000"/>
          <w:tab w:val="left" w:pos="9040"/>
        </w:tabs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D342D">
        <w:rPr>
          <w:rFonts w:ascii="Times New Roman" w:eastAsia="Times New Roman" w:hAnsi="Times New Roman" w:cs="Arial"/>
          <w:sz w:val="28"/>
          <w:szCs w:val="28"/>
          <w:lang w:eastAsia="ru-RU"/>
        </w:rPr>
        <w:t>Стандарта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FD342D">
        <w:rPr>
          <w:rFonts w:ascii="Times New Roman" w:eastAsia="Times New Roman" w:hAnsi="Times New Roman" w:cs="Arial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FD342D">
        <w:rPr>
          <w:rFonts w:ascii="Times New Roman" w:eastAsia="Times New Roman" w:hAnsi="Times New Roman" w:cs="Arial"/>
          <w:sz w:val="28"/>
          <w:szCs w:val="28"/>
          <w:lang w:eastAsia="ru-RU"/>
        </w:rPr>
        <w:t>санитарно-эпидемиологическим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FD342D">
        <w:rPr>
          <w:rFonts w:ascii="Times New Roman" w:eastAsia="Times New Roman" w:hAnsi="Times New Roman" w:cs="Arial"/>
          <w:sz w:val="28"/>
          <w:szCs w:val="28"/>
          <w:lang w:eastAsia="ru-RU"/>
        </w:rPr>
        <w:t>требованиям.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Предметно-</w:t>
      </w:r>
      <w:r w:rsidRPr="00FD342D">
        <w:rPr>
          <w:rFonts w:ascii="Times New Roman" w:eastAsia="Times New Roman" w:hAnsi="Times New Roman" w:cs="Arial"/>
          <w:sz w:val="28"/>
          <w:szCs w:val="28"/>
          <w:lang w:eastAsia="ru-RU"/>
        </w:rPr>
        <w:t>пространственная среда содержательно - насыщенная, трансформируемая, полифункциональная, вариативная, доступная и безопасная. Насыщенность среды соответствует возрастным возможностям детей.</w:t>
      </w:r>
    </w:p>
    <w:p w:rsidR="00F0111F" w:rsidRPr="00FD342D" w:rsidRDefault="00F0111F" w:rsidP="00F0111F">
      <w:pPr>
        <w:spacing w:after="0" w:line="32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0111F" w:rsidRPr="00FD342D" w:rsidRDefault="00F0111F" w:rsidP="00F0111F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FD342D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Материально – техническое обеспечение</w:t>
      </w:r>
    </w:p>
    <w:p w:rsidR="00F0111F" w:rsidRPr="00FD342D" w:rsidRDefault="00F0111F" w:rsidP="00F0111F">
      <w:pPr>
        <w:spacing w:after="0" w:line="28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0111F" w:rsidRPr="00FD342D" w:rsidRDefault="00F0111F" w:rsidP="00F0111F">
      <w:pPr>
        <w:numPr>
          <w:ilvl w:val="0"/>
          <w:numId w:val="3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  <w:lang w:eastAsia="ru-RU"/>
        </w:rPr>
      </w:pPr>
      <w:r w:rsidRPr="00FD342D">
        <w:rPr>
          <w:rFonts w:ascii="Times New Roman" w:eastAsia="Times New Roman" w:hAnsi="Times New Roman" w:cs="Arial"/>
          <w:sz w:val="28"/>
          <w:szCs w:val="20"/>
          <w:lang w:eastAsia="ru-RU"/>
        </w:rPr>
        <w:t>плакаты;</w:t>
      </w:r>
    </w:p>
    <w:p w:rsidR="00F0111F" w:rsidRPr="00FD342D" w:rsidRDefault="00F0111F" w:rsidP="00F0111F">
      <w:pPr>
        <w:numPr>
          <w:ilvl w:val="0"/>
          <w:numId w:val="3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  <w:lang w:eastAsia="ru-RU"/>
        </w:rPr>
      </w:pPr>
      <w:r w:rsidRPr="00FD342D">
        <w:rPr>
          <w:rFonts w:ascii="Times New Roman" w:eastAsia="Times New Roman" w:hAnsi="Times New Roman" w:cs="Arial"/>
          <w:sz w:val="28"/>
          <w:szCs w:val="20"/>
          <w:lang w:eastAsia="ru-RU"/>
        </w:rPr>
        <w:t>иллюстрации;</w:t>
      </w:r>
    </w:p>
    <w:p w:rsidR="00F0111F" w:rsidRPr="00FD342D" w:rsidRDefault="00F0111F" w:rsidP="00F0111F">
      <w:pPr>
        <w:spacing w:after="0" w:line="1" w:lineRule="exact"/>
        <w:rPr>
          <w:rFonts w:ascii="Arial" w:eastAsia="Arial" w:hAnsi="Arial" w:cs="Arial"/>
          <w:sz w:val="20"/>
          <w:szCs w:val="20"/>
          <w:lang w:eastAsia="ru-RU"/>
        </w:rPr>
      </w:pPr>
    </w:p>
    <w:p w:rsidR="00F0111F" w:rsidRPr="00FD342D" w:rsidRDefault="00F0111F" w:rsidP="00F0111F">
      <w:pPr>
        <w:numPr>
          <w:ilvl w:val="0"/>
          <w:numId w:val="3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  <w:lang w:eastAsia="ru-RU"/>
        </w:rPr>
      </w:pPr>
      <w:r w:rsidRPr="00FD342D">
        <w:rPr>
          <w:rFonts w:ascii="Times New Roman" w:eastAsia="Times New Roman" w:hAnsi="Times New Roman" w:cs="Arial"/>
          <w:sz w:val="28"/>
          <w:szCs w:val="20"/>
          <w:lang w:eastAsia="ru-RU"/>
        </w:rPr>
        <w:t>сюжетные картинки, отображающие различные ситуации;</w:t>
      </w:r>
    </w:p>
    <w:p w:rsidR="00F0111F" w:rsidRPr="00FD342D" w:rsidRDefault="00F0111F" w:rsidP="00F0111F">
      <w:pPr>
        <w:numPr>
          <w:ilvl w:val="0"/>
          <w:numId w:val="3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  <w:lang w:eastAsia="ru-RU"/>
        </w:rPr>
      </w:pPr>
      <w:r w:rsidRPr="00FD342D">
        <w:rPr>
          <w:rFonts w:ascii="Times New Roman" w:eastAsia="Times New Roman" w:hAnsi="Times New Roman" w:cs="Arial"/>
          <w:sz w:val="28"/>
          <w:szCs w:val="20"/>
          <w:lang w:eastAsia="ru-RU"/>
        </w:rPr>
        <w:t>Разрезные картинки;</w:t>
      </w:r>
    </w:p>
    <w:p w:rsidR="00F0111F" w:rsidRPr="00FD342D" w:rsidRDefault="00F0111F" w:rsidP="00F0111F">
      <w:pPr>
        <w:numPr>
          <w:ilvl w:val="0"/>
          <w:numId w:val="3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  <w:lang w:eastAsia="ru-RU"/>
        </w:rPr>
      </w:pPr>
      <w:r w:rsidRPr="00FD342D">
        <w:rPr>
          <w:rFonts w:ascii="Times New Roman" w:eastAsia="Times New Roman" w:hAnsi="Times New Roman" w:cs="Arial"/>
          <w:sz w:val="28"/>
          <w:szCs w:val="20"/>
          <w:lang w:eastAsia="ru-RU"/>
        </w:rPr>
        <w:t>мозаики;</w:t>
      </w:r>
    </w:p>
    <w:p w:rsidR="00F0111F" w:rsidRPr="00FD342D" w:rsidRDefault="00F0111F" w:rsidP="00F0111F">
      <w:pPr>
        <w:numPr>
          <w:ilvl w:val="0"/>
          <w:numId w:val="3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  <w:lang w:eastAsia="ru-RU"/>
        </w:rPr>
      </w:pPr>
      <w:r w:rsidRPr="00FD342D">
        <w:rPr>
          <w:rFonts w:ascii="Times New Roman" w:eastAsia="Times New Roman" w:hAnsi="Times New Roman" w:cs="Arial"/>
          <w:sz w:val="28"/>
          <w:szCs w:val="20"/>
          <w:lang w:eastAsia="ru-RU"/>
        </w:rPr>
        <w:t>настольно-печатные игры;</w:t>
      </w:r>
    </w:p>
    <w:p w:rsidR="00F0111F" w:rsidRPr="00FD342D" w:rsidRDefault="00F0111F" w:rsidP="00F0111F">
      <w:pPr>
        <w:numPr>
          <w:ilvl w:val="0"/>
          <w:numId w:val="3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  <w:lang w:eastAsia="ru-RU"/>
        </w:rPr>
      </w:pPr>
      <w:r w:rsidRPr="00FD342D">
        <w:rPr>
          <w:rFonts w:ascii="Times New Roman" w:eastAsia="Times New Roman" w:hAnsi="Times New Roman" w:cs="Arial"/>
          <w:sz w:val="28"/>
          <w:szCs w:val="20"/>
          <w:lang w:eastAsia="ru-RU"/>
        </w:rPr>
        <w:t>дидактические игры;</w:t>
      </w:r>
    </w:p>
    <w:p w:rsidR="00F0111F" w:rsidRPr="00FD342D" w:rsidRDefault="00F0111F" w:rsidP="00F0111F">
      <w:pPr>
        <w:numPr>
          <w:ilvl w:val="0"/>
          <w:numId w:val="3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  <w:lang w:eastAsia="ru-RU"/>
        </w:rPr>
      </w:pPr>
      <w:r w:rsidRPr="00FD342D">
        <w:rPr>
          <w:rFonts w:ascii="Times New Roman" w:eastAsia="Times New Roman" w:hAnsi="Times New Roman" w:cs="Arial"/>
          <w:sz w:val="28"/>
          <w:szCs w:val="20"/>
          <w:lang w:eastAsia="ru-RU"/>
        </w:rPr>
        <w:t>атрибуты для сюжетно-ролевых игр;</w:t>
      </w:r>
    </w:p>
    <w:p w:rsidR="00F0111F" w:rsidRPr="00FD342D" w:rsidRDefault="00F0111F" w:rsidP="00F0111F">
      <w:pPr>
        <w:numPr>
          <w:ilvl w:val="0"/>
          <w:numId w:val="3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  <w:lang w:eastAsia="ru-RU"/>
        </w:rPr>
      </w:pPr>
      <w:r w:rsidRPr="00FD342D">
        <w:rPr>
          <w:rFonts w:ascii="Times New Roman" w:eastAsia="Times New Roman" w:hAnsi="Times New Roman" w:cs="Arial"/>
          <w:sz w:val="28"/>
          <w:szCs w:val="20"/>
          <w:lang w:eastAsia="ru-RU"/>
        </w:rPr>
        <w:t>компьютерные презентации;</w:t>
      </w:r>
    </w:p>
    <w:p w:rsidR="00F0111F" w:rsidRPr="00FD342D" w:rsidRDefault="00F0111F" w:rsidP="00F0111F">
      <w:pPr>
        <w:spacing w:after="0" w:line="1" w:lineRule="exact"/>
        <w:rPr>
          <w:rFonts w:ascii="Arial" w:eastAsia="Arial" w:hAnsi="Arial" w:cs="Arial"/>
          <w:sz w:val="20"/>
          <w:szCs w:val="20"/>
          <w:lang w:eastAsia="ru-RU"/>
        </w:rPr>
      </w:pPr>
    </w:p>
    <w:p w:rsidR="00F0111F" w:rsidRPr="00FD342D" w:rsidRDefault="00F0111F" w:rsidP="00F0111F">
      <w:pPr>
        <w:numPr>
          <w:ilvl w:val="0"/>
          <w:numId w:val="3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  <w:lang w:eastAsia="ru-RU"/>
        </w:rPr>
      </w:pPr>
      <w:r w:rsidRPr="00FD342D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карточки для индивидуальной работы;</w:t>
      </w:r>
    </w:p>
    <w:p w:rsidR="00F0111F" w:rsidRPr="00FD342D" w:rsidRDefault="00F0111F" w:rsidP="00F0111F">
      <w:pPr>
        <w:numPr>
          <w:ilvl w:val="0"/>
          <w:numId w:val="3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  <w:lang w:eastAsia="ru-RU"/>
        </w:rPr>
      </w:pPr>
      <w:r w:rsidRPr="00FD342D">
        <w:rPr>
          <w:rFonts w:ascii="Times New Roman" w:eastAsia="Times New Roman" w:hAnsi="Times New Roman" w:cs="Arial"/>
          <w:sz w:val="28"/>
          <w:szCs w:val="20"/>
          <w:lang w:eastAsia="ru-RU"/>
        </w:rPr>
        <w:t>ауди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>о</w:t>
      </w:r>
      <w:r w:rsidRPr="00FD342D">
        <w:rPr>
          <w:rFonts w:ascii="Times New Roman" w:eastAsia="Times New Roman" w:hAnsi="Times New Roman" w:cs="Arial"/>
          <w:sz w:val="28"/>
          <w:szCs w:val="20"/>
          <w:lang w:eastAsia="ru-RU"/>
        </w:rPr>
        <w:t>запись по ОБЖ;</w:t>
      </w:r>
    </w:p>
    <w:p w:rsidR="00F0111F" w:rsidRPr="00FD342D" w:rsidRDefault="00F0111F" w:rsidP="00F0111F">
      <w:pPr>
        <w:spacing w:after="0" w:line="12" w:lineRule="exact"/>
        <w:rPr>
          <w:rFonts w:ascii="Arial" w:eastAsia="Arial" w:hAnsi="Arial" w:cs="Arial"/>
          <w:sz w:val="20"/>
          <w:szCs w:val="20"/>
          <w:lang w:eastAsia="ru-RU"/>
        </w:rPr>
      </w:pPr>
    </w:p>
    <w:p w:rsidR="00F0111F" w:rsidRPr="00FD342D" w:rsidRDefault="00F0111F" w:rsidP="00F0111F">
      <w:pPr>
        <w:numPr>
          <w:ilvl w:val="0"/>
          <w:numId w:val="38"/>
        </w:numPr>
        <w:tabs>
          <w:tab w:val="left" w:pos="720"/>
        </w:tabs>
        <w:spacing w:after="0" w:line="236" w:lineRule="auto"/>
        <w:ind w:left="720" w:right="20"/>
        <w:jc w:val="both"/>
        <w:rPr>
          <w:rFonts w:ascii="Arial" w:eastAsia="Arial" w:hAnsi="Arial" w:cs="Arial"/>
          <w:sz w:val="20"/>
          <w:szCs w:val="20"/>
          <w:lang w:eastAsia="ru-RU"/>
        </w:rPr>
      </w:pPr>
      <w:r w:rsidRPr="00FD342D">
        <w:rPr>
          <w:rFonts w:ascii="Times New Roman" w:eastAsia="Times New Roman" w:hAnsi="Times New Roman" w:cs="Arial"/>
          <w:sz w:val="28"/>
          <w:szCs w:val="20"/>
          <w:lang w:eastAsia="ru-RU"/>
        </w:rPr>
        <w:t>игрушечный транспорт различного функционального назначения (грузовые, легковые машины, автобусы, пожарные машины, скорой медицинской помощи и т. д.);</w:t>
      </w:r>
    </w:p>
    <w:p w:rsidR="00F0111F" w:rsidRPr="00FD342D" w:rsidRDefault="00F0111F" w:rsidP="00F0111F">
      <w:pPr>
        <w:spacing w:after="0" w:line="2" w:lineRule="exact"/>
        <w:rPr>
          <w:rFonts w:ascii="Arial" w:eastAsia="Arial" w:hAnsi="Arial" w:cs="Arial"/>
          <w:sz w:val="20"/>
          <w:szCs w:val="20"/>
          <w:lang w:eastAsia="ru-RU"/>
        </w:rPr>
      </w:pPr>
    </w:p>
    <w:p w:rsidR="00F0111F" w:rsidRPr="00FD342D" w:rsidRDefault="00F0111F" w:rsidP="00F0111F">
      <w:pPr>
        <w:numPr>
          <w:ilvl w:val="0"/>
          <w:numId w:val="3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  <w:lang w:eastAsia="ru-RU"/>
        </w:rPr>
      </w:pPr>
      <w:r w:rsidRPr="00FD342D">
        <w:rPr>
          <w:rFonts w:ascii="Times New Roman" w:eastAsia="Times New Roman" w:hAnsi="Times New Roman" w:cs="Arial"/>
          <w:sz w:val="28"/>
          <w:szCs w:val="20"/>
          <w:lang w:eastAsia="ru-RU"/>
        </w:rPr>
        <w:t>транспортные средства: (самокаты, машинки, велосипеды);</w:t>
      </w:r>
    </w:p>
    <w:p w:rsidR="00F0111F" w:rsidRPr="00FD342D" w:rsidRDefault="00F0111F" w:rsidP="00F0111F">
      <w:pPr>
        <w:spacing w:after="0" w:line="15" w:lineRule="exact"/>
        <w:rPr>
          <w:rFonts w:ascii="Arial" w:eastAsia="Arial" w:hAnsi="Arial" w:cs="Arial"/>
          <w:sz w:val="20"/>
          <w:szCs w:val="20"/>
          <w:lang w:eastAsia="ru-RU"/>
        </w:rPr>
      </w:pPr>
    </w:p>
    <w:p w:rsidR="00F0111F" w:rsidRPr="00FD342D" w:rsidRDefault="00F0111F" w:rsidP="00F0111F">
      <w:pPr>
        <w:numPr>
          <w:ilvl w:val="0"/>
          <w:numId w:val="38"/>
        </w:numPr>
        <w:tabs>
          <w:tab w:val="left" w:pos="720"/>
        </w:tabs>
        <w:spacing w:after="0" w:line="234" w:lineRule="auto"/>
        <w:ind w:left="720" w:right="20"/>
        <w:rPr>
          <w:rFonts w:ascii="Arial" w:eastAsia="Arial" w:hAnsi="Arial" w:cs="Arial"/>
          <w:sz w:val="20"/>
          <w:szCs w:val="20"/>
          <w:lang w:eastAsia="ru-RU"/>
        </w:rPr>
      </w:pPr>
      <w:r w:rsidRPr="00FD342D">
        <w:rPr>
          <w:rFonts w:ascii="Times New Roman" w:eastAsia="Times New Roman" w:hAnsi="Times New Roman" w:cs="Arial"/>
          <w:sz w:val="28"/>
          <w:szCs w:val="20"/>
          <w:lang w:eastAsia="ru-RU"/>
        </w:rPr>
        <w:t>макеты: светофоров, деревьев, улиц, домов, фигурки людей (пешеходов, водителей, регулировщиков);</w:t>
      </w:r>
    </w:p>
    <w:p w:rsidR="00F0111F" w:rsidRPr="00FD342D" w:rsidRDefault="00F0111F" w:rsidP="00F0111F">
      <w:pPr>
        <w:spacing w:after="0" w:line="2" w:lineRule="exact"/>
        <w:rPr>
          <w:rFonts w:ascii="Arial" w:eastAsia="Arial" w:hAnsi="Arial" w:cs="Arial"/>
          <w:sz w:val="20"/>
          <w:szCs w:val="20"/>
          <w:lang w:eastAsia="ru-RU"/>
        </w:rPr>
      </w:pPr>
    </w:p>
    <w:p w:rsidR="00F0111F" w:rsidRPr="00FD342D" w:rsidRDefault="00F0111F" w:rsidP="00F0111F">
      <w:pPr>
        <w:numPr>
          <w:ilvl w:val="0"/>
          <w:numId w:val="3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  <w:lang w:eastAsia="ru-RU"/>
        </w:rPr>
      </w:pPr>
      <w:r w:rsidRPr="00FD342D">
        <w:rPr>
          <w:rFonts w:ascii="Times New Roman" w:eastAsia="Times New Roman" w:hAnsi="Times New Roman" w:cs="Arial"/>
          <w:sz w:val="28"/>
          <w:szCs w:val="20"/>
          <w:lang w:eastAsia="ru-RU"/>
        </w:rPr>
        <w:t>настольный макет, моделирующий улицы и дороги;</w:t>
      </w:r>
    </w:p>
    <w:p w:rsidR="00F0111F" w:rsidRPr="00FD342D" w:rsidRDefault="00F0111F" w:rsidP="00F0111F">
      <w:pPr>
        <w:numPr>
          <w:ilvl w:val="0"/>
          <w:numId w:val="3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  <w:lang w:eastAsia="ru-RU"/>
        </w:rPr>
      </w:pPr>
      <w:r w:rsidRPr="00FD342D">
        <w:rPr>
          <w:rFonts w:ascii="Times New Roman" w:eastAsia="Times New Roman" w:hAnsi="Times New Roman" w:cs="Arial"/>
          <w:sz w:val="28"/>
          <w:szCs w:val="20"/>
          <w:lang w:eastAsia="ru-RU"/>
        </w:rPr>
        <w:t>альбомы по ОБЖ;</w:t>
      </w:r>
    </w:p>
    <w:p w:rsidR="00F0111F" w:rsidRPr="00FD342D" w:rsidRDefault="00F0111F" w:rsidP="00F0111F">
      <w:pPr>
        <w:numPr>
          <w:ilvl w:val="0"/>
          <w:numId w:val="3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  <w:lang w:eastAsia="ru-RU"/>
        </w:rPr>
      </w:pPr>
      <w:r w:rsidRPr="00FD342D">
        <w:rPr>
          <w:rFonts w:ascii="Times New Roman" w:eastAsia="Times New Roman" w:hAnsi="Times New Roman" w:cs="Arial"/>
          <w:sz w:val="28"/>
          <w:szCs w:val="20"/>
          <w:lang w:eastAsia="ru-RU"/>
        </w:rPr>
        <w:t>дорожные знаки;</w:t>
      </w:r>
    </w:p>
    <w:p w:rsidR="00F0111F" w:rsidRPr="00FD342D" w:rsidRDefault="00F0111F" w:rsidP="00F0111F">
      <w:pPr>
        <w:numPr>
          <w:ilvl w:val="0"/>
          <w:numId w:val="3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  <w:lang w:eastAsia="ru-RU"/>
        </w:rPr>
      </w:pPr>
      <w:r w:rsidRPr="00FD342D">
        <w:rPr>
          <w:rFonts w:ascii="Times New Roman" w:eastAsia="Times New Roman" w:hAnsi="Times New Roman" w:cs="Arial"/>
          <w:sz w:val="28"/>
          <w:szCs w:val="20"/>
          <w:lang w:eastAsia="ru-RU"/>
        </w:rPr>
        <w:t>муляжи съедобных и несъедобных грибов, плодов;</w:t>
      </w:r>
    </w:p>
    <w:p w:rsidR="00F0111F" w:rsidRPr="00FD342D" w:rsidRDefault="00F0111F" w:rsidP="00F0111F">
      <w:pPr>
        <w:numPr>
          <w:ilvl w:val="0"/>
          <w:numId w:val="3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  <w:lang w:eastAsia="ru-RU"/>
        </w:rPr>
      </w:pPr>
      <w:r w:rsidRPr="00FD342D">
        <w:rPr>
          <w:rFonts w:ascii="Times New Roman" w:eastAsia="Times New Roman" w:hAnsi="Times New Roman" w:cs="Arial"/>
          <w:sz w:val="28"/>
          <w:szCs w:val="20"/>
          <w:lang w:eastAsia="ru-RU"/>
        </w:rPr>
        <w:t>аптечка;</w:t>
      </w:r>
    </w:p>
    <w:p w:rsidR="00F0111F" w:rsidRPr="00FD342D" w:rsidRDefault="00F0111F" w:rsidP="00F0111F">
      <w:pPr>
        <w:spacing w:after="0" w:line="1" w:lineRule="exact"/>
        <w:rPr>
          <w:rFonts w:ascii="Arial" w:eastAsia="Arial" w:hAnsi="Arial" w:cs="Arial"/>
          <w:sz w:val="20"/>
          <w:szCs w:val="20"/>
          <w:lang w:eastAsia="ru-RU"/>
        </w:rPr>
      </w:pPr>
    </w:p>
    <w:p w:rsidR="00F0111F" w:rsidRPr="00FD342D" w:rsidRDefault="00F0111F" w:rsidP="00F0111F">
      <w:pPr>
        <w:numPr>
          <w:ilvl w:val="0"/>
          <w:numId w:val="3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  <w:lang w:eastAsia="ru-RU"/>
        </w:rPr>
      </w:pPr>
      <w:r w:rsidRPr="00FD342D">
        <w:rPr>
          <w:rFonts w:ascii="Times New Roman" w:eastAsia="Times New Roman" w:hAnsi="Times New Roman" w:cs="Arial"/>
          <w:sz w:val="28"/>
          <w:szCs w:val="20"/>
          <w:lang w:eastAsia="ru-RU"/>
        </w:rPr>
        <w:t>карточки с телефонами служб спасения;</w:t>
      </w:r>
    </w:p>
    <w:p w:rsidR="00F0111F" w:rsidRPr="00FD342D" w:rsidRDefault="00F0111F" w:rsidP="00F0111F">
      <w:pPr>
        <w:numPr>
          <w:ilvl w:val="0"/>
          <w:numId w:val="3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  <w:lang w:eastAsia="ru-RU"/>
        </w:rPr>
      </w:pPr>
      <w:r w:rsidRPr="00FD342D">
        <w:rPr>
          <w:rFonts w:ascii="Times New Roman" w:eastAsia="Times New Roman" w:hAnsi="Times New Roman" w:cs="Arial"/>
          <w:sz w:val="28"/>
          <w:szCs w:val="20"/>
          <w:lang w:eastAsia="ru-RU"/>
        </w:rPr>
        <w:t>телефон;</w:t>
      </w:r>
    </w:p>
    <w:p w:rsidR="00F0111F" w:rsidRPr="00FD342D" w:rsidRDefault="00F0111F" w:rsidP="00F0111F">
      <w:pPr>
        <w:numPr>
          <w:ilvl w:val="0"/>
          <w:numId w:val="3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  <w:lang w:eastAsia="ru-RU"/>
        </w:rPr>
      </w:pPr>
      <w:r w:rsidRPr="00FD342D">
        <w:rPr>
          <w:rFonts w:ascii="Times New Roman" w:eastAsia="Times New Roman" w:hAnsi="Times New Roman" w:cs="Arial"/>
          <w:sz w:val="28"/>
          <w:szCs w:val="20"/>
          <w:lang w:eastAsia="ru-RU"/>
        </w:rPr>
        <w:t>картотека подвижных игр по ОБЖ;</w:t>
      </w:r>
    </w:p>
    <w:p w:rsidR="00F0111F" w:rsidRPr="00FD342D" w:rsidRDefault="00F0111F" w:rsidP="00F0111F">
      <w:pPr>
        <w:numPr>
          <w:ilvl w:val="0"/>
          <w:numId w:val="3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  <w:lang w:eastAsia="ru-RU"/>
        </w:rPr>
      </w:pPr>
      <w:r w:rsidRPr="00FD342D">
        <w:rPr>
          <w:rFonts w:ascii="Times New Roman" w:eastAsia="Times New Roman" w:hAnsi="Times New Roman" w:cs="Arial"/>
          <w:sz w:val="28"/>
          <w:szCs w:val="20"/>
          <w:lang w:eastAsia="ru-RU"/>
        </w:rPr>
        <w:t>подборка художественной литературы по теме;</w:t>
      </w:r>
    </w:p>
    <w:p w:rsidR="00F0111F" w:rsidRPr="00FD342D" w:rsidRDefault="00F0111F" w:rsidP="00F0111F">
      <w:pPr>
        <w:numPr>
          <w:ilvl w:val="0"/>
          <w:numId w:val="3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  <w:lang w:eastAsia="ru-RU"/>
        </w:rPr>
      </w:pPr>
      <w:r w:rsidRPr="00FD342D">
        <w:rPr>
          <w:rFonts w:ascii="Times New Roman" w:eastAsia="Times New Roman" w:hAnsi="Times New Roman" w:cs="Arial"/>
          <w:sz w:val="28"/>
          <w:szCs w:val="20"/>
          <w:lang w:eastAsia="ru-RU"/>
        </w:rPr>
        <w:t>конспекты занятий, бесед, досугов, развлечений;</w:t>
      </w:r>
    </w:p>
    <w:p w:rsidR="00F0111F" w:rsidRPr="00FD342D" w:rsidRDefault="00F0111F" w:rsidP="00F0111F">
      <w:pPr>
        <w:numPr>
          <w:ilvl w:val="0"/>
          <w:numId w:val="3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  <w:lang w:eastAsia="ru-RU"/>
        </w:rPr>
      </w:pPr>
      <w:r w:rsidRPr="00FD342D">
        <w:rPr>
          <w:rFonts w:ascii="Times New Roman" w:eastAsia="Times New Roman" w:hAnsi="Times New Roman" w:cs="Arial"/>
          <w:sz w:val="28"/>
          <w:szCs w:val="20"/>
          <w:lang w:eastAsia="ru-RU"/>
        </w:rPr>
        <w:t>папки-передвижки;</w:t>
      </w:r>
    </w:p>
    <w:p w:rsidR="00F0111F" w:rsidRPr="00FD342D" w:rsidRDefault="00F0111F" w:rsidP="00F0111F">
      <w:pPr>
        <w:spacing w:after="0" w:line="1" w:lineRule="exact"/>
        <w:rPr>
          <w:rFonts w:ascii="Arial" w:eastAsia="Arial" w:hAnsi="Arial" w:cs="Arial"/>
          <w:sz w:val="20"/>
          <w:szCs w:val="20"/>
          <w:lang w:eastAsia="ru-RU"/>
        </w:rPr>
      </w:pPr>
    </w:p>
    <w:p w:rsidR="00F0111F" w:rsidRPr="00FD342D" w:rsidRDefault="00F0111F" w:rsidP="00F0111F">
      <w:pPr>
        <w:numPr>
          <w:ilvl w:val="0"/>
          <w:numId w:val="38"/>
        </w:numPr>
        <w:tabs>
          <w:tab w:val="left" w:pos="720"/>
        </w:tabs>
        <w:spacing w:after="0" w:line="0" w:lineRule="atLeast"/>
        <w:ind w:left="720"/>
        <w:rPr>
          <w:rFonts w:ascii="Arial" w:eastAsia="Arial" w:hAnsi="Arial" w:cs="Arial"/>
          <w:sz w:val="20"/>
          <w:szCs w:val="20"/>
          <w:lang w:eastAsia="ru-RU"/>
        </w:rPr>
      </w:pPr>
      <w:r w:rsidRPr="00FD342D">
        <w:rPr>
          <w:rFonts w:ascii="Times New Roman" w:eastAsia="Times New Roman" w:hAnsi="Times New Roman" w:cs="Arial"/>
          <w:sz w:val="28"/>
          <w:szCs w:val="20"/>
          <w:lang w:eastAsia="ru-RU"/>
        </w:rPr>
        <w:t>подборка тематических консультаций и памяток для родителей.</w:t>
      </w:r>
    </w:p>
    <w:p w:rsidR="00F0111F" w:rsidRPr="00FD342D" w:rsidRDefault="00F0111F" w:rsidP="00F0111F">
      <w:pPr>
        <w:tabs>
          <w:tab w:val="left" w:pos="720"/>
        </w:tabs>
        <w:spacing w:after="0" w:line="0" w:lineRule="atLeast"/>
        <w:ind w:left="720" w:hanging="360"/>
        <w:rPr>
          <w:rFonts w:ascii="Arial" w:eastAsia="Arial" w:hAnsi="Arial" w:cs="Arial"/>
          <w:sz w:val="20"/>
          <w:szCs w:val="20"/>
          <w:lang w:eastAsia="ru-RU"/>
        </w:rPr>
        <w:sectPr w:rsidR="00F0111F" w:rsidRPr="00FD342D">
          <w:pgSz w:w="11900" w:h="16838"/>
          <w:pgMar w:top="719" w:right="706" w:bottom="1440" w:left="720" w:header="0" w:footer="0" w:gutter="0"/>
          <w:cols w:space="0" w:equalWidth="0">
            <w:col w:w="10480"/>
          </w:cols>
          <w:docGrid w:linePitch="360"/>
        </w:sectPr>
      </w:pPr>
    </w:p>
    <w:p w:rsidR="00F0111F" w:rsidRPr="00FD342D" w:rsidRDefault="00F0111F" w:rsidP="00F0111F">
      <w:pPr>
        <w:spacing w:after="0" w:line="0" w:lineRule="atLeast"/>
        <w:ind w:left="2760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bookmarkStart w:id="3" w:name="page35"/>
      <w:bookmarkEnd w:id="3"/>
      <w:r w:rsidRPr="00FD342D">
        <w:rPr>
          <w:rFonts w:ascii="Times New Roman" w:eastAsia="Times New Roman" w:hAnsi="Times New Roman" w:cs="Arial"/>
          <w:b/>
          <w:sz w:val="28"/>
          <w:szCs w:val="20"/>
          <w:lang w:eastAsia="ru-RU"/>
        </w:rPr>
        <w:lastRenderedPageBreak/>
        <w:t>Методическое обеспечение программы</w:t>
      </w:r>
    </w:p>
    <w:p w:rsidR="00F0111F" w:rsidRPr="00FD342D" w:rsidRDefault="00F0111F" w:rsidP="00F0111F">
      <w:pPr>
        <w:spacing w:after="0" w:line="1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0111F" w:rsidRPr="00E0434A" w:rsidRDefault="00F0111F" w:rsidP="00F0111F">
      <w:pPr>
        <w:numPr>
          <w:ilvl w:val="0"/>
          <w:numId w:val="39"/>
        </w:numPr>
        <w:tabs>
          <w:tab w:val="left" w:pos="348"/>
        </w:tabs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Авдеева Н. Н., Князева Н.Л., </w:t>
      </w:r>
      <w:proofErr w:type="spellStart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Стёркина</w:t>
      </w:r>
      <w:proofErr w:type="spellEnd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Р.Б. «Безопасность». - СПб</w:t>
      </w:r>
      <w:proofErr w:type="gramStart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>.: «</w:t>
      </w:r>
      <w:proofErr w:type="gramEnd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Детство - Пресс», 2004.</w:t>
      </w:r>
    </w:p>
    <w:p w:rsidR="00F0111F" w:rsidRPr="00E0434A" w:rsidRDefault="00F0111F" w:rsidP="00F0111F">
      <w:pPr>
        <w:numPr>
          <w:ilvl w:val="0"/>
          <w:numId w:val="39"/>
        </w:numPr>
        <w:tabs>
          <w:tab w:val="left" w:pos="348"/>
        </w:tabs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Белая К.Ю., </w:t>
      </w:r>
      <w:proofErr w:type="spellStart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Зимонина</w:t>
      </w:r>
      <w:proofErr w:type="spellEnd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 Как обеспечить безопасность дошкольников. - М.: «Просвещение», 2000, издание 2.</w:t>
      </w:r>
    </w:p>
    <w:p w:rsidR="00F0111F" w:rsidRPr="00E0434A" w:rsidRDefault="00F0111F" w:rsidP="00F0111F">
      <w:pPr>
        <w:numPr>
          <w:ilvl w:val="0"/>
          <w:numId w:val="39"/>
        </w:numPr>
        <w:tabs>
          <w:tab w:val="left" w:pos="348"/>
        </w:tabs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Белая К.Ю., </w:t>
      </w:r>
      <w:proofErr w:type="spellStart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Зимонина</w:t>
      </w:r>
      <w:proofErr w:type="spellEnd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 Твоя безопасность. - М.: «Просвещение», 2000, 2-е издание.</w:t>
      </w:r>
    </w:p>
    <w:p w:rsidR="00F0111F" w:rsidRPr="00E0434A" w:rsidRDefault="00F0111F" w:rsidP="00F0111F">
      <w:pPr>
        <w:numPr>
          <w:ilvl w:val="0"/>
          <w:numId w:val="39"/>
        </w:numPr>
        <w:tabs>
          <w:tab w:val="left" w:pos="340"/>
        </w:tabs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Извекова Н.А., Медведева А.Ф. Занятия по правилам дорожного движения. - М.: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>«ТЦ Сфера», 2009.</w:t>
      </w:r>
    </w:p>
    <w:p w:rsidR="00F0111F" w:rsidRPr="00E0434A" w:rsidRDefault="00F0111F" w:rsidP="00F0111F">
      <w:pPr>
        <w:numPr>
          <w:ilvl w:val="0"/>
          <w:numId w:val="39"/>
        </w:numPr>
        <w:tabs>
          <w:tab w:val="left" w:pos="348"/>
        </w:tabs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Козловская Е.А. Профилактика детского </w:t>
      </w:r>
      <w:proofErr w:type="spellStart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</w:t>
      </w:r>
      <w:proofErr w:type="spellEnd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транспортного травматизма. - М.: «Издательский Дом Третий Рим».</w:t>
      </w:r>
    </w:p>
    <w:p w:rsidR="00F0111F" w:rsidRPr="00E0434A" w:rsidRDefault="00F0111F" w:rsidP="00F0111F">
      <w:pPr>
        <w:numPr>
          <w:ilvl w:val="0"/>
          <w:numId w:val="39"/>
        </w:numPr>
        <w:tabs>
          <w:tab w:val="left" w:pos="340"/>
        </w:tabs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Нестеренко А.А. Страна загадок. – Ростов н/Д.: </w:t>
      </w:r>
      <w:proofErr w:type="spellStart"/>
      <w:proofErr w:type="gramStart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</w:t>
      </w:r>
      <w:proofErr w:type="spellEnd"/>
      <w:proofErr w:type="gramEnd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 Рост. Ун-та, 1991.</w:t>
      </w:r>
    </w:p>
    <w:p w:rsidR="00F0111F" w:rsidRPr="00E0434A" w:rsidRDefault="00F0111F" w:rsidP="00F0111F">
      <w:pPr>
        <w:numPr>
          <w:ilvl w:val="0"/>
          <w:numId w:val="39"/>
        </w:numPr>
        <w:tabs>
          <w:tab w:val="left" w:pos="340"/>
        </w:tabs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Саулина</w:t>
      </w:r>
      <w:proofErr w:type="spellEnd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Т.Ф. Три сигнала светофора. - М.: «Просвещение», 1989.</w:t>
      </w:r>
    </w:p>
    <w:p w:rsidR="00F0111F" w:rsidRPr="00E0434A" w:rsidRDefault="00F0111F" w:rsidP="00F0111F">
      <w:pPr>
        <w:numPr>
          <w:ilvl w:val="0"/>
          <w:numId w:val="39"/>
        </w:numPr>
        <w:tabs>
          <w:tab w:val="left" w:pos="440"/>
        </w:tabs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Старцева</w:t>
      </w:r>
      <w:proofErr w:type="spellEnd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О.Ю. Школа дорожных наук. - М.: ООО «ТЦ Сфера», 2009, издание 2</w:t>
      </w:r>
    </w:p>
    <w:p w:rsidR="00F0111F" w:rsidRPr="00E0434A" w:rsidRDefault="00F0111F" w:rsidP="00F0111F">
      <w:pPr>
        <w:numPr>
          <w:ilvl w:val="0"/>
          <w:numId w:val="39"/>
        </w:numPr>
        <w:tabs>
          <w:tab w:val="left" w:pos="430"/>
        </w:tabs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Гарнышева</w:t>
      </w:r>
      <w:proofErr w:type="spellEnd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Т.П. ОБЖ для дошкольников. - СПб</w:t>
      </w:r>
      <w:proofErr w:type="gramStart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«Издательство «Детство - Пресс», 2010.</w:t>
      </w:r>
    </w:p>
    <w:p w:rsidR="00F0111F" w:rsidRPr="00E0434A" w:rsidRDefault="00F0111F" w:rsidP="00F0111F">
      <w:pPr>
        <w:numPr>
          <w:ilvl w:val="0"/>
          <w:numId w:val="39"/>
        </w:numPr>
        <w:tabs>
          <w:tab w:val="left" w:pos="440"/>
        </w:tabs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>Шорыгина Т.А. Осторожные сказки.- М.: «Книголюб», 2002.</w:t>
      </w:r>
    </w:p>
    <w:p w:rsidR="00F0111F" w:rsidRPr="00E0434A" w:rsidRDefault="00F0111F" w:rsidP="00F0111F">
      <w:pPr>
        <w:numPr>
          <w:ilvl w:val="0"/>
          <w:numId w:val="39"/>
        </w:numPr>
        <w:tabs>
          <w:tab w:val="left" w:pos="360"/>
        </w:tabs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Радзиевская</w:t>
      </w:r>
      <w:proofErr w:type="spellEnd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Л.И. «Ты и дорога» серия «Азбука безопасности», 2009</w:t>
      </w:r>
    </w:p>
    <w:p w:rsidR="00F0111F" w:rsidRPr="00E0434A" w:rsidRDefault="00F0111F" w:rsidP="00F0111F">
      <w:pPr>
        <w:numPr>
          <w:ilvl w:val="0"/>
          <w:numId w:val="39"/>
        </w:numPr>
        <w:tabs>
          <w:tab w:val="left" w:pos="360"/>
        </w:tabs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Радзиевская</w:t>
      </w:r>
      <w:proofErr w:type="spellEnd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Л.И. «Ты и лес» серия «Азбука безопасности», 2007</w:t>
      </w:r>
    </w:p>
    <w:p w:rsidR="00F0111F" w:rsidRPr="00E0434A" w:rsidRDefault="00F0111F" w:rsidP="00F0111F">
      <w:pPr>
        <w:numPr>
          <w:ilvl w:val="0"/>
          <w:numId w:val="39"/>
        </w:numPr>
        <w:tabs>
          <w:tab w:val="left" w:pos="360"/>
        </w:tabs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Радзиевская</w:t>
      </w:r>
      <w:proofErr w:type="spellEnd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Л.И. «Ты и огонь» серия «Азбука безопасности», 2009</w:t>
      </w:r>
    </w:p>
    <w:p w:rsidR="00F0111F" w:rsidRPr="00E0434A" w:rsidRDefault="00F0111F" w:rsidP="00F0111F">
      <w:pPr>
        <w:numPr>
          <w:ilvl w:val="0"/>
          <w:numId w:val="39"/>
        </w:numPr>
        <w:tabs>
          <w:tab w:val="left" w:pos="360"/>
        </w:tabs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Радзиевская</w:t>
      </w:r>
      <w:proofErr w:type="spellEnd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Л.И. «Ты и животные» серия «Азбука безопасности», 2009</w:t>
      </w:r>
    </w:p>
    <w:p w:rsidR="00F0111F" w:rsidRPr="00E0434A" w:rsidRDefault="00F0111F" w:rsidP="00F0111F">
      <w:pPr>
        <w:numPr>
          <w:ilvl w:val="0"/>
          <w:numId w:val="39"/>
        </w:numPr>
        <w:tabs>
          <w:tab w:val="left" w:pos="360"/>
        </w:tabs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Соколова О.В. Правила поведения в опасных ситуациях - С.П., ИД «Литера»,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>2010</w:t>
      </w:r>
    </w:p>
    <w:p w:rsidR="00F0111F" w:rsidRPr="00E0434A" w:rsidRDefault="00F0111F" w:rsidP="00F0111F">
      <w:pPr>
        <w:numPr>
          <w:ilvl w:val="0"/>
          <w:numId w:val="39"/>
        </w:numPr>
        <w:tabs>
          <w:tab w:val="left" w:pos="360"/>
        </w:tabs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Фисенко М.А. ОБЖ разработки занятий подготовительная группа 1 и 2 часть серия «Детский сад» </w:t>
      </w:r>
      <w:proofErr w:type="gramStart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>-В</w:t>
      </w:r>
      <w:proofErr w:type="gramEnd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олгоград, ИТД Корифей, 2010</w:t>
      </w:r>
    </w:p>
    <w:p w:rsidR="00F0111F" w:rsidRPr="00E0434A" w:rsidRDefault="00F0111F" w:rsidP="00F0111F">
      <w:pPr>
        <w:numPr>
          <w:ilvl w:val="0"/>
          <w:numId w:val="39"/>
        </w:numPr>
        <w:tabs>
          <w:tab w:val="left" w:pos="360"/>
        </w:tabs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Чермашенцева</w:t>
      </w:r>
      <w:proofErr w:type="spellEnd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В. Основы безопасного поведения дошкольников – Волгоград,  Издательство «Учитель», 2008</w:t>
      </w:r>
    </w:p>
    <w:p w:rsidR="00F0111F" w:rsidRPr="00E0434A" w:rsidRDefault="00F0111F" w:rsidP="00F0111F">
      <w:pPr>
        <w:numPr>
          <w:ilvl w:val="0"/>
          <w:numId w:val="39"/>
        </w:numPr>
        <w:tabs>
          <w:tab w:val="left" w:pos="360"/>
        </w:tabs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>Шорыгина Т.А. «Беседы об основах безопасности с детьми 5-8 лет» - М.; ТЦ «Сфера», 2008</w:t>
      </w:r>
    </w:p>
    <w:p w:rsidR="00F0111F" w:rsidRPr="00E0434A" w:rsidRDefault="00F0111F" w:rsidP="00F0111F">
      <w:pPr>
        <w:numPr>
          <w:ilvl w:val="0"/>
          <w:numId w:val="39"/>
        </w:numPr>
        <w:tabs>
          <w:tab w:val="left" w:pos="360"/>
        </w:tabs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>Шорыгина Т.А. Беседы о правилах пожарной безопасности - М., ТЦ «Сфера»,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>2009.</w:t>
      </w:r>
    </w:p>
    <w:p w:rsidR="00F0111F" w:rsidRPr="00E0434A" w:rsidRDefault="00F0111F" w:rsidP="00F0111F">
      <w:pPr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Шукшина С.Е. Я и мое тело </w:t>
      </w:r>
      <w:proofErr w:type="gramStart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>–М</w:t>
      </w:r>
      <w:proofErr w:type="gramEnd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>., Школьная Пресса, 2009</w:t>
      </w:r>
    </w:p>
    <w:p w:rsidR="00F0111F" w:rsidRPr="00E0434A" w:rsidRDefault="00F0111F" w:rsidP="00F0111F">
      <w:pPr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>22. Звонят, откройте дверь – М., ИД «Карапуз», 2005</w:t>
      </w:r>
    </w:p>
    <w:p w:rsidR="00F0111F" w:rsidRPr="00E0434A" w:rsidRDefault="00F0111F" w:rsidP="00F0111F">
      <w:pPr>
        <w:pStyle w:val="a7"/>
        <w:numPr>
          <w:ilvl w:val="0"/>
          <w:numId w:val="41"/>
        </w:numPr>
        <w:tabs>
          <w:tab w:val="left" w:pos="440"/>
        </w:tabs>
        <w:spacing w:after="0" w:line="240" w:lineRule="auto"/>
        <w:ind w:left="0"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Хромцовой</w:t>
      </w:r>
      <w:proofErr w:type="spellEnd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Т.Г. «Воспитание безопасного поведения в быту», 2005</w:t>
      </w:r>
    </w:p>
    <w:p w:rsidR="00F0111F" w:rsidRPr="00674CFD" w:rsidRDefault="00F0111F" w:rsidP="00F0111F">
      <w:pPr>
        <w:pStyle w:val="a7"/>
        <w:numPr>
          <w:ilvl w:val="0"/>
          <w:numId w:val="41"/>
        </w:numPr>
        <w:tabs>
          <w:tab w:val="left" w:pos="360"/>
          <w:tab w:val="left" w:pos="440"/>
        </w:tabs>
        <w:spacing w:after="0" w:line="238" w:lineRule="auto"/>
        <w:ind w:left="0" w:right="20" w:firstLine="346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proofErr w:type="spellStart"/>
      <w:r w:rsidRPr="00674CF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Скоролуповой</w:t>
      </w:r>
      <w:proofErr w:type="spellEnd"/>
      <w:r w:rsidRPr="00E0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О.А. «Правила и безопасность дорожного движения», 2006</w:t>
      </w:r>
      <w:bookmarkStart w:id="4" w:name="page36"/>
      <w:bookmarkEnd w:id="4"/>
    </w:p>
    <w:p w:rsidR="00F0111F" w:rsidRDefault="00F0111F" w:rsidP="00F0111F">
      <w:pPr>
        <w:tabs>
          <w:tab w:val="left" w:pos="360"/>
          <w:tab w:val="left" w:pos="440"/>
        </w:tabs>
        <w:spacing w:after="0" w:line="238" w:lineRule="auto"/>
        <w:ind w:right="20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F0111F" w:rsidRDefault="00F0111F" w:rsidP="00F0111F">
      <w:pPr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br w:type="page"/>
      </w:r>
    </w:p>
    <w:p w:rsidR="00F0111F" w:rsidRDefault="00F0111F" w:rsidP="00F0111F">
      <w:pPr>
        <w:tabs>
          <w:tab w:val="left" w:pos="360"/>
          <w:tab w:val="left" w:pos="440"/>
        </w:tabs>
        <w:spacing w:after="0" w:line="238" w:lineRule="auto"/>
        <w:ind w:right="20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lastRenderedPageBreak/>
        <w:t>ПРИЛОЖЕНИЕ</w:t>
      </w:r>
    </w:p>
    <w:p w:rsidR="00F0111F" w:rsidRPr="002B4D00" w:rsidRDefault="00F0111F" w:rsidP="00F0111F">
      <w:pPr>
        <w:tabs>
          <w:tab w:val="left" w:pos="360"/>
          <w:tab w:val="left" w:pos="440"/>
        </w:tabs>
        <w:spacing w:after="0" w:line="238" w:lineRule="auto"/>
        <w:ind w:right="20"/>
        <w:jc w:val="right"/>
        <w:rPr>
          <w:rFonts w:ascii="Times New Roman" w:eastAsia="Arial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i/>
          <w:sz w:val="28"/>
          <w:szCs w:val="28"/>
          <w:lang w:eastAsia="ru-RU"/>
        </w:rPr>
        <w:t>Приложение 1</w:t>
      </w:r>
    </w:p>
    <w:p w:rsidR="00F0111F" w:rsidRDefault="00F0111F" w:rsidP="00F0111F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Таблица мониторинга</w:t>
      </w:r>
    </w:p>
    <w:tbl>
      <w:tblPr>
        <w:tblW w:w="5451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"/>
        <w:gridCol w:w="1843"/>
        <w:gridCol w:w="792"/>
        <w:gridCol w:w="779"/>
        <w:gridCol w:w="781"/>
        <w:gridCol w:w="802"/>
        <w:gridCol w:w="765"/>
        <w:gridCol w:w="647"/>
        <w:gridCol w:w="788"/>
        <w:gridCol w:w="711"/>
        <w:gridCol w:w="852"/>
        <w:gridCol w:w="1119"/>
      </w:tblGrid>
      <w:tr w:rsidR="00F0111F" w:rsidTr="00B74C1F">
        <w:trPr>
          <w:trHeight w:val="295"/>
        </w:trPr>
        <w:tc>
          <w:tcPr>
            <w:tcW w:w="234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№</w:t>
            </w:r>
          </w:p>
        </w:tc>
        <w:tc>
          <w:tcPr>
            <w:tcW w:w="889" w:type="pct"/>
            <w:vMerge w:val="restar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Фамилия, имя</w:t>
            </w:r>
          </w:p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ребенка</w:t>
            </w:r>
          </w:p>
        </w:tc>
        <w:tc>
          <w:tcPr>
            <w:tcW w:w="758" w:type="pct"/>
            <w:gridSpan w:val="2"/>
            <w:vMerge w:val="restar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Знает и соблюдает</w:t>
            </w:r>
          </w:p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элементарные</w:t>
            </w:r>
          </w:p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правила в природе</w:t>
            </w:r>
          </w:p>
        </w:tc>
        <w:tc>
          <w:tcPr>
            <w:tcW w:w="764" w:type="pct"/>
            <w:gridSpan w:val="2"/>
            <w:vMerge w:val="restar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Соблюдает</w:t>
            </w:r>
          </w:p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элементарные</w:t>
            </w:r>
          </w:p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правила безопасного</w:t>
            </w: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 xml:space="preserve"> поведения</w:t>
            </w:r>
          </w:p>
        </w:tc>
        <w:tc>
          <w:tcPr>
            <w:tcW w:w="681" w:type="pct"/>
            <w:gridSpan w:val="2"/>
            <w:vMerge w:val="restar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Умеет</w:t>
            </w:r>
          </w:p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принимать</w:t>
            </w:r>
          </w:p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решение</w:t>
            </w:r>
          </w:p>
        </w:tc>
        <w:tc>
          <w:tcPr>
            <w:tcW w:w="723" w:type="pct"/>
            <w:gridSpan w:val="2"/>
            <w:vMerge w:val="restar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Коммуника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 xml:space="preserve"> –</w:t>
            </w:r>
          </w:p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тивность</w:t>
            </w:r>
            <w:proofErr w:type="spellEnd"/>
          </w:p>
        </w:tc>
        <w:tc>
          <w:tcPr>
            <w:tcW w:w="952" w:type="pct"/>
            <w:gridSpan w:val="2"/>
            <w:vMerge w:val="restar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Итоговый</w:t>
            </w:r>
          </w:p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показатель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по</w:t>
            </w:r>
            <w:proofErr w:type="gramEnd"/>
          </w:p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каждому ребенку</w:t>
            </w:r>
          </w:p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(среднее значение)</w:t>
            </w:r>
          </w:p>
        </w:tc>
      </w:tr>
      <w:tr w:rsidR="00F0111F" w:rsidTr="00B74C1F">
        <w:trPr>
          <w:trHeight w:val="1274"/>
        </w:trPr>
        <w:tc>
          <w:tcPr>
            <w:tcW w:w="234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</w:rPr>
              <w:t>/п</w:t>
            </w:r>
          </w:p>
        </w:tc>
        <w:tc>
          <w:tcPr>
            <w:tcW w:w="88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764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68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72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F0111F" w:rsidTr="00B74C1F">
        <w:trPr>
          <w:trHeight w:val="621"/>
        </w:trPr>
        <w:tc>
          <w:tcPr>
            <w:tcW w:w="234" w:type="pct"/>
            <w:vMerge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9" w:type="pct"/>
            <w:vMerge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2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начало</w:t>
            </w:r>
          </w:p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7"/>
                <w:sz w:val="24"/>
              </w:rPr>
              <w:t>года</w:t>
            </w:r>
          </w:p>
        </w:tc>
        <w:tc>
          <w:tcPr>
            <w:tcW w:w="376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конец</w:t>
            </w:r>
          </w:p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7"/>
                <w:sz w:val="24"/>
              </w:rPr>
              <w:t>года</w:t>
            </w:r>
          </w:p>
        </w:tc>
        <w:tc>
          <w:tcPr>
            <w:tcW w:w="377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начало</w:t>
            </w:r>
          </w:p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7"/>
                <w:sz w:val="24"/>
              </w:rPr>
              <w:t>года</w:t>
            </w:r>
          </w:p>
        </w:tc>
        <w:tc>
          <w:tcPr>
            <w:tcW w:w="387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конец</w:t>
            </w:r>
          </w:p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года</w:t>
            </w:r>
          </w:p>
        </w:tc>
        <w:tc>
          <w:tcPr>
            <w:tcW w:w="369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начало</w:t>
            </w:r>
          </w:p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года</w:t>
            </w:r>
          </w:p>
        </w:tc>
        <w:tc>
          <w:tcPr>
            <w:tcW w:w="312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конец</w:t>
            </w:r>
          </w:p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7"/>
                <w:sz w:val="24"/>
              </w:rPr>
              <w:t>года</w:t>
            </w:r>
          </w:p>
        </w:tc>
        <w:tc>
          <w:tcPr>
            <w:tcW w:w="380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начало</w:t>
            </w:r>
          </w:p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года</w:t>
            </w:r>
          </w:p>
        </w:tc>
        <w:tc>
          <w:tcPr>
            <w:tcW w:w="343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конец</w:t>
            </w:r>
          </w:p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года</w:t>
            </w:r>
          </w:p>
        </w:tc>
        <w:tc>
          <w:tcPr>
            <w:tcW w:w="411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начало</w:t>
            </w:r>
          </w:p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года</w:t>
            </w:r>
          </w:p>
        </w:tc>
        <w:tc>
          <w:tcPr>
            <w:tcW w:w="541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конец</w:t>
            </w:r>
          </w:p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года</w:t>
            </w:r>
          </w:p>
        </w:tc>
      </w:tr>
      <w:tr w:rsidR="00F0111F" w:rsidTr="00B74C1F">
        <w:trPr>
          <w:trHeight w:val="386"/>
        </w:trPr>
        <w:tc>
          <w:tcPr>
            <w:tcW w:w="234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</w:t>
            </w:r>
          </w:p>
        </w:tc>
        <w:tc>
          <w:tcPr>
            <w:tcW w:w="889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2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6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7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7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9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2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3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1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1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0111F" w:rsidTr="00B74C1F">
        <w:trPr>
          <w:trHeight w:val="342"/>
        </w:trPr>
        <w:tc>
          <w:tcPr>
            <w:tcW w:w="234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889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2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6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7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7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9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2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3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1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1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0111F" w:rsidTr="00B74C1F">
        <w:trPr>
          <w:trHeight w:val="240"/>
        </w:trPr>
        <w:tc>
          <w:tcPr>
            <w:tcW w:w="234" w:type="pct"/>
            <w:shd w:val="clear" w:color="auto" w:fill="auto"/>
          </w:tcPr>
          <w:p w:rsidR="00F0111F" w:rsidRPr="00674CFD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74CFD">
              <w:rPr>
                <w:rFonts w:ascii="Times New Roman" w:eastAsia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89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2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7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7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9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12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3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1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F0111F" w:rsidTr="00B74C1F">
        <w:trPr>
          <w:trHeight w:val="340"/>
        </w:trPr>
        <w:tc>
          <w:tcPr>
            <w:tcW w:w="234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4</w:t>
            </w:r>
          </w:p>
        </w:tc>
        <w:tc>
          <w:tcPr>
            <w:tcW w:w="889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2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6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7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7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9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2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3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1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1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0111F" w:rsidTr="00B74C1F">
        <w:trPr>
          <w:trHeight w:val="240"/>
        </w:trPr>
        <w:tc>
          <w:tcPr>
            <w:tcW w:w="234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5</w:t>
            </w:r>
          </w:p>
        </w:tc>
        <w:tc>
          <w:tcPr>
            <w:tcW w:w="889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2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7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7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9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12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3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1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F0111F" w:rsidTr="00B74C1F">
        <w:trPr>
          <w:trHeight w:val="340"/>
        </w:trPr>
        <w:tc>
          <w:tcPr>
            <w:tcW w:w="234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6</w:t>
            </w:r>
          </w:p>
        </w:tc>
        <w:tc>
          <w:tcPr>
            <w:tcW w:w="889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2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6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7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7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9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2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3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1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1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0111F" w:rsidTr="00B74C1F">
        <w:trPr>
          <w:trHeight w:val="242"/>
        </w:trPr>
        <w:tc>
          <w:tcPr>
            <w:tcW w:w="234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7</w:t>
            </w:r>
          </w:p>
        </w:tc>
        <w:tc>
          <w:tcPr>
            <w:tcW w:w="889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2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76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77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7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9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3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11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1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0111F" w:rsidTr="00B74C1F">
        <w:trPr>
          <w:trHeight w:val="340"/>
        </w:trPr>
        <w:tc>
          <w:tcPr>
            <w:tcW w:w="234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8</w:t>
            </w:r>
          </w:p>
        </w:tc>
        <w:tc>
          <w:tcPr>
            <w:tcW w:w="889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2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6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7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7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9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2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3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1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1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0111F" w:rsidTr="00B74C1F">
        <w:trPr>
          <w:trHeight w:val="240"/>
        </w:trPr>
        <w:tc>
          <w:tcPr>
            <w:tcW w:w="234" w:type="pct"/>
            <w:shd w:val="clear" w:color="auto" w:fill="auto"/>
          </w:tcPr>
          <w:p w:rsidR="00F0111F" w:rsidRPr="00674CFD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74CFD">
              <w:rPr>
                <w:rFonts w:ascii="Times New Roman" w:eastAsia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889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2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7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7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9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12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3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1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F0111F" w:rsidTr="00B74C1F">
        <w:trPr>
          <w:trHeight w:val="340"/>
        </w:trPr>
        <w:tc>
          <w:tcPr>
            <w:tcW w:w="234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10</w:t>
            </w:r>
          </w:p>
        </w:tc>
        <w:tc>
          <w:tcPr>
            <w:tcW w:w="889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2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6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7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7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9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2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3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1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1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0111F" w:rsidTr="00B74C1F">
        <w:trPr>
          <w:trHeight w:val="241"/>
        </w:trPr>
        <w:tc>
          <w:tcPr>
            <w:tcW w:w="234" w:type="pct"/>
            <w:shd w:val="clear" w:color="auto" w:fill="auto"/>
          </w:tcPr>
          <w:p w:rsidR="00F0111F" w:rsidRPr="00674CFD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889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2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7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7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9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12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3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1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F0111F" w:rsidTr="00B74C1F">
        <w:trPr>
          <w:trHeight w:val="342"/>
        </w:trPr>
        <w:tc>
          <w:tcPr>
            <w:tcW w:w="234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12</w:t>
            </w:r>
          </w:p>
        </w:tc>
        <w:tc>
          <w:tcPr>
            <w:tcW w:w="889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2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6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7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7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9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2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3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1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1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0111F" w:rsidTr="00B74C1F">
        <w:trPr>
          <w:trHeight w:val="240"/>
        </w:trPr>
        <w:tc>
          <w:tcPr>
            <w:tcW w:w="234" w:type="pct"/>
            <w:shd w:val="clear" w:color="auto" w:fill="auto"/>
          </w:tcPr>
          <w:p w:rsidR="00F0111F" w:rsidRPr="002B4D00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889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2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7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7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9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12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3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1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F0111F" w:rsidTr="00B74C1F">
        <w:trPr>
          <w:trHeight w:val="240"/>
        </w:trPr>
        <w:tc>
          <w:tcPr>
            <w:tcW w:w="234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889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2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7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7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9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12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3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1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F0111F" w:rsidTr="00B74C1F">
        <w:trPr>
          <w:trHeight w:val="240"/>
        </w:trPr>
        <w:tc>
          <w:tcPr>
            <w:tcW w:w="234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889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2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7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7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9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12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3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1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F0111F" w:rsidTr="00B74C1F">
        <w:trPr>
          <w:trHeight w:val="240"/>
        </w:trPr>
        <w:tc>
          <w:tcPr>
            <w:tcW w:w="234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889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2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7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7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9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12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3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1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F0111F" w:rsidTr="00B74C1F">
        <w:trPr>
          <w:trHeight w:val="240"/>
        </w:trPr>
        <w:tc>
          <w:tcPr>
            <w:tcW w:w="234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889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2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7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7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9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12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3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1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F0111F" w:rsidTr="00B74C1F">
        <w:trPr>
          <w:trHeight w:val="240"/>
        </w:trPr>
        <w:tc>
          <w:tcPr>
            <w:tcW w:w="234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889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2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7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7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9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12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3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1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F0111F" w:rsidTr="00B74C1F">
        <w:trPr>
          <w:trHeight w:val="240"/>
        </w:trPr>
        <w:tc>
          <w:tcPr>
            <w:tcW w:w="234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889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2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7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7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9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12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3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1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F0111F" w:rsidTr="00B74C1F">
        <w:trPr>
          <w:trHeight w:val="240"/>
        </w:trPr>
        <w:tc>
          <w:tcPr>
            <w:tcW w:w="234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889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2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7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7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9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12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3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1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F0111F" w:rsidTr="00B74C1F">
        <w:trPr>
          <w:trHeight w:val="240"/>
        </w:trPr>
        <w:tc>
          <w:tcPr>
            <w:tcW w:w="234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889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2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7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7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9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12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3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1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F0111F" w:rsidTr="00B74C1F">
        <w:trPr>
          <w:trHeight w:val="240"/>
        </w:trPr>
        <w:tc>
          <w:tcPr>
            <w:tcW w:w="234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889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2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7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7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9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12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3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1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F0111F" w:rsidTr="00B74C1F">
        <w:trPr>
          <w:trHeight w:val="240"/>
        </w:trPr>
        <w:tc>
          <w:tcPr>
            <w:tcW w:w="234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889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2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7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7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9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12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3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1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F0111F" w:rsidTr="00B74C1F">
        <w:trPr>
          <w:trHeight w:val="240"/>
        </w:trPr>
        <w:tc>
          <w:tcPr>
            <w:tcW w:w="234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889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2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7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7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9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12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3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1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F0111F" w:rsidTr="00B74C1F">
        <w:trPr>
          <w:trHeight w:val="240"/>
        </w:trPr>
        <w:tc>
          <w:tcPr>
            <w:tcW w:w="234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889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2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7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7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9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12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3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1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F0111F" w:rsidTr="00B74C1F">
        <w:trPr>
          <w:trHeight w:val="240"/>
        </w:trPr>
        <w:tc>
          <w:tcPr>
            <w:tcW w:w="234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889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2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6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77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7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9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12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3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11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41" w:type="pct"/>
            <w:shd w:val="clear" w:color="auto" w:fill="auto"/>
          </w:tcPr>
          <w:p w:rsidR="00F0111F" w:rsidRDefault="00F0111F" w:rsidP="00B74C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F0111F" w:rsidRDefault="00F0111F" w:rsidP="00F0111F">
      <w:pPr>
        <w:tabs>
          <w:tab w:val="left" w:pos="360"/>
          <w:tab w:val="left" w:pos="440"/>
        </w:tabs>
        <w:spacing w:after="0" w:line="238" w:lineRule="auto"/>
        <w:ind w:right="20"/>
        <w:jc w:val="both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F0111F" w:rsidRDefault="00F0111F" w:rsidP="00F0111F">
      <w:pPr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br w:type="page"/>
      </w:r>
    </w:p>
    <w:p w:rsidR="00F0111F" w:rsidRDefault="00F0111F" w:rsidP="00F0111F">
      <w:pPr>
        <w:tabs>
          <w:tab w:val="left" w:pos="360"/>
          <w:tab w:val="left" w:pos="440"/>
        </w:tabs>
        <w:spacing w:after="0" w:line="238" w:lineRule="auto"/>
        <w:ind w:right="20"/>
        <w:jc w:val="right"/>
        <w:rPr>
          <w:rFonts w:ascii="Times New Roman" w:eastAsia="Arial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i/>
          <w:sz w:val="28"/>
          <w:szCs w:val="28"/>
          <w:lang w:eastAsia="ru-RU"/>
        </w:rPr>
        <w:lastRenderedPageBreak/>
        <w:t>Приложение 2</w:t>
      </w:r>
    </w:p>
    <w:p w:rsidR="00F0111F" w:rsidRDefault="00F0111F" w:rsidP="00F0111F">
      <w:pPr>
        <w:tabs>
          <w:tab w:val="left" w:pos="360"/>
          <w:tab w:val="left" w:pos="440"/>
        </w:tabs>
        <w:spacing w:after="0" w:line="238" w:lineRule="auto"/>
        <w:ind w:right="20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F0111F" w:rsidRDefault="00F0111F" w:rsidP="00F0111F">
      <w:pPr>
        <w:tabs>
          <w:tab w:val="left" w:pos="360"/>
          <w:tab w:val="left" w:pos="440"/>
        </w:tabs>
        <w:spacing w:after="0" w:line="238" w:lineRule="auto"/>
        <w:ind w:right="20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ХУДОЖЕСТВЕННОЕ СЛОВО</w:t>
      </w:r>
    </w:p>
    <w:p w:rsidR="00F0111F" w:rsidRPr="00F43AFD" w:rsidRDefault="00F0111F" w:rsidP="00F0111F">
      <w:pPr>
        <w:spacing w:after="0" w:line="238" w:lineRule="auto"/>
        <w:ind w:right="20"/>
        <w:rPr>
          <w:rFonts w:ascii="Times New Roman" w:hAnsi="Times New Roman" w:cs="Times New Roman"/>
          <w:color w:val="000000"/>
          <w:sz w:val="24"/>
          <w:szCs w:val="24"/>
        </w:rPr>
      </w:pPr>
      <w:r w:rsidRPr="00F43AFD">
        <w:rPr>
          <w:rFonts w:ascii="Times New Roman" w:hAnsi="Times New Roman" w:cs="Times New Roman"/>
          <w:b/>
          <w:i/>
          <w:color w:val="000000"/>
          <w:sz w:val="24"/>
          <w:szCs w:val="24"/>
        </w:rPr>
        <w:t>Средняя группа.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Н. Калинина «Как ребята переходили улицу»: </w:t>
      </w:r>
      <w:proofErr w:type="gramStart"/>
      <w:r w:rsidRPr="00F43AFD">
        <w:rPr>
          <w:rFonts w:ascii="Times New Roman" w:hAnsi="Times New Roman" w:cs="Times New Roman"/>
          <w:color w:val="000000"/>
          <w:sz w:val="24"/>
          <w:szCs w:val="24"/>
        </w:rPr>
        <w:t xml:space="preserve">Л. </w:t>
      </w:r>
      <w:proofErr w:type="spellStart"/>
      <w:r w:rsidRPr="00F43AFD">
        <w:rPr>
          <w:rFonts w:ascii="Times New Roman" w:hAnsi="Times New Roman" w:cs="Times New Roman"/>
          <w:color w:val="000000"/>
          <w:sz w:val="24"/>
          <w:szCs w:val="24"/>
        </w:rPr>
        <w:t>Новогрудский</w:t>
      </w:r>
      <w:proofErr w:type="spellEnd"/>
      <w:r w:rsidRPr="00F43AFD">
        <w:rPr>
          <w:rFonts w:ascii="Times New Roman" w:hAnsi="Times New Roman" w:cs="Times New Roman"/>
          <w:color w:val="000000"/>
          <w:sz w:val="24"/>
          <w:szCs w:val="24"/>
        </w:rPr>
        <w:t xml:space="preserve"> «Движется - не движется»; В. Суслов «Его сигнал для всех закон»; А. </w:t>
      </w:r>
      <w:proofErr w:type="spellStart"/>
      <w:r w:rsidRPr="00F43AFD">
        <w:rPr>
          <w:rFonts w:ascii="Times New Roman" w:hAnsi="Times New Roman" w:cs="Times New Roman"/>
          <w:color w:val="000000"/>
          <w:sz w:val="24"/>
          <w:szCs w:val="24"/>
        </w:rPr>
        <w:t>Шалобаев</w:t>
      </w:r>
      <w:proofErr w:type="spellEnd"/>
      <w:r w:rsidRPr="00F43AFD">
        <w:rPr>
          <w:rFonts w:ascii="Times New Roman" w:hAnsi="Times New Roman" w:cs="Times New Roman"/>
          <w:color w:val="000000"/>
          <w:sz w:val="24"/>
          <w:szCs w:val="24"/>
        </w:rPr>
        <w:t xml:space="preserve"> «Посмотри налево, посмотри направо»; С. Михалков «Одна рифма»; </w:t>
      </w:r>
      <w:proofErr w:type="gramEnd"/>
    </w:p>
    <w:p w:rsidR="00F0111F" w:rsidRPr="00F43AFD" w:rsidRDefault="00F0111F" w:rsidP="00F0111F">
      <w:pPr>
        <w:spacing w:after="0" w:line="238" w:lineRule="auto"/>
        <w:ind w:right="20"/>
        <w:rPr>
          <w:rFonts w:ascii="Times New Roman" w:hAnsi="Times New Roman" w:cs="Times New Roman"/>
          <w:color w:val="000000"/>
          <w:sz w:val="24"/>
          <w:szCs w:val="24"/>
        </w:rPr>
      </w:pPr>
      <w:r w:rsidRPr="00F43AFD">
        <w:rPr>
          <w:rFonts w:ascii="Times New Roman" w:hAnsi="Times New Roman" w:cs="Times New Roman"/>
          <w:color w:val="000000"/>
          <w:sz w:val="24"/>
          <w:szCs w:val="24"/>
        </w:rPr>
        <w:t xml:space="preserve">Н. Мигунов «Друг светофора»; Р. </w:t>
      </w:r>
      <w:proofErr w:type="spellStart"/>
      <w:r w:rsidRPr="00F43AFD">
        <w:rPr>
          <w:rFonts w:ascii="Times New Roman" w:hAnsi="Times New Roman" w:cs="Times New Roman"/>
          <w:color w:val="000000"/>
          <w:sz w:val="24"/>
          <w:szCs w:val="24"/>
        </w:rPr>
        <w:t>Фархади</w:t>
      </w:r>
      <w:proofErr w:type="spellEnd"/>
      <w:r w:rsidRPr="00F43AFD">
        <w:rPr>
          <w:rFonts w:ascii="Times New Roman" w:hAnsi="Times New Roman" w:cs="Times New Roman"/>
          <w:color w:val="000000"/>
          <w:sz w:val="24"/>
          <w:szCs w:val="24"/>
        </w:rPr>
        <w:t xml:space="preserve"> «Светофор»; А. Клименко «Когда мы пассажиры»; Я. </w:t>
      </w:r>
      <w:proofErr w:type="spellStart"/>
      <w:r w:rsidRPr="00F43AFD">
        <w:rPr>
          <w:rFonts w:ascii="Times New Roman" w:hAnsi="Times New Roman" w:cs="Times New Roman"/>
          <w:color w:val="000000"/>
          <w:sz w:val="24"/>
          <w:szCs w:val="24"/>
        </w:rPr>
        <w:t>Пишумов</w:t>
      </w:r>
      <w:proofErr w:type="spellEnd"/>
      <w:r w:rsidRPr="00F43AFD">
        <w:rPr>
          <w:rFonts w:ascii="Times New Roman" w:hAnsi="Times New Roman" w:cs="Times New Roman"/>
          <w:color w:val="000000"/>
          <w:sz w:val="24"/>
          <w:szCs w:val="24"/>
        </w:rPr>
        <w:t xml:space="preserve"> «Дорожная азбука». А. </w:t>
      </w:r>
      <w:proofErr w:type="spellStart"/>
      <w:r w:rsidRPr="00F43AFD">
        <w:rPr>
          <w:rFonts w:ascii="Times New Roman" w:hAnsi="Times New Roman" w:cs="Times New Roman"/>
          <w:color w:val="000000"/>
          <w:sz w:val="24"/>
          <w:szCs w:val="24"/>
        </w:rPr>
        <w:t>Барто</w:t>
      </w:r>
      <w:proofErr w:type="spellEnd"/>
      <w:r w:rsidRPr="00F43AFD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F43AFD">
        <w:rPr>
          <w:rFonts w:ascii="Times New Roman" w:hAnsi="Times New Roman" w:cs="Times New Roman"/>
          <w:color w:val="000000"/>
          <w:sz w:val="24"/>
          <w:szCs w:val="24"/>
        </w:rPr>
        <w:t>Любочка</w:t>
      </w:r>
      <w:proofErr w:type="spellEnd"/>
      <w:r w:rsidRPr="00F43AFD">
        <w:rPr>
          <w:rFonts w:ascii="Times New Roman" w:hAnsi="Times New Roman" w:cs="Times New Roman"/>
          <w:color w:val="000000"/>
          <w:sz w:val="24"/>
          <w:szCs w:val="24"/>
        </w:rPr>
        <w:t xml:space="preserve">». </w:t>
      </w:r>
    </w:p>
    <w:p w:rsidR="00F0111F" w:rsidRPr="00F43AFD" w:rsidRDefault="00F0111F" w:rsidP="00F0111F">
      <w:pPr>
        <w:spacing w:after="0" w:line="238" w:lineRule="auto"/>
        <w:ind w:right="20"/>
        <w:rPr>
          <w:rFonts w:ascii="Times New Roman" w:hAnsi="Times New Roman" w:cs="Times New Roman"/>
          <w:color w:val="000000"/>
          <w:sz w:val="24"/>
          <w:szCs w:val="24"/>
        </w:rPr>
      </w:pPr>
      <w:r w:rsidRPr="00F43AFD">
        <w:rPr>
          <w:rFonts w:ascii="Times New Roman" w:hAnsi="Times New Roman" w:cs="Times New Roman"/>
          <w:color w:val="000000"/>
          <w:sz w:val="24"/>
          <w:szCs w:val="24"/>
        </w:rPr>
        <w:t>С. Михалков «Велосипедист».</w:t>
      </w:r>
    </w:p>
    <w:p w:rsidR="00F0111F" w:rsidRPr="00F43AFD" w:rsidRDefault="00F0111F" w:rsidP="00F0111F">
      <w:pPr>
        <w:spacing w:after="0" w:line="238" w:lineRule="auto"/>
        <w:ind w:right="20"/>
        <w:rPr>
          <w:rFonts w:ascii="Times New Roman" w:hAnsi="Times New Roman" w:cs="Times New Roman"/>
          <w:color w:val="000000"/>
          <w:sz w:val="24"/>
          <w:szCs w:val="24"/>
        </w:rPr>
      </w:pP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3AFD">
        <w:rPr>
          <w:rFonts w:ascii="Times New Roman" w:hAnsi="Times New Roman" w:cs="Times New Roman"/>
          <w:b/>
          <w:i/>
          <w:color w:val="000000"/>
          <w:sz w:val="24"/>
          <w:szCs w:val="24"/>
        </w:rPr>
        <w:t>Старшая группа.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М. Ильин, Е. </w:t>
      </w:r>
      <w:proofErr w:type="gramStart"/>
      <w:r w:rsidRPr="00F43AFD">
        <w:rPr>
          <w:rFonts w:ascii="Times New Roman" w:hAnsi="Times New Roman" w:cs="Times New Roman"/>
          <w:color w:val="000000"/>
          <w:sz w:val="24"/>
          <w:szCs w:val="24"/>
        </w:rPr>
        <w:t>Сигал</w:t>
      </w:r>
      <w:proofErr w:type="gramEnd"/>
      <w:r w:rsidRPr="00F43AFD">
        <w:rPr>
          <w:rFonts w:ascii="Times New Roman" w:hAnsi="Times New Roman" w:cs="Times New Roman"/>
          <w:color w:val="000000"/>
          <w:sz w:val="24"/>
          <w:szCs w:val="24"/>
        </w:rPr>
        <w:t xml:space="preserve"> «Машины на нашей улице»; Н. Носова «Автомобиль»; </w:t>
      </w:r>
    </w:p>
    <w:p w:rsidR="00F0111F" w:rsidRPr="00F43AFD" w:rsidRDefault="00F0111F" w:rsidP="00F0111F">
      <w:pPr>
        <w:spacing w:after="0" w:line="238" w:lineRule="auto"/>
        <w:ind w:right="20"/>
        <w:rPr>
          <w:rFonts w:ascii="Times New Roman" w:hAnsi="Times New Roman" w:cs="Times New Roman"/>
          <w:color w:val="000000"/>
          <w:sz w:val="24"/>
          <w:szCs w:val="24"/>
        </w:rPr>
      </w:pPr>
      <w:r w:rsidRPr="00F43AFD">
        <w:rPr>
          <w:rFonts w:ascii="Times New Roman" w:hAnsi="Times New Roman" w:cs="Times New Roman"/>
          <w:color w:val="000000"/>
          <w:sz w:val="24"/>
          <w:szCs w:val="24"/>
        </w:rPr>
        <w:t xml:space="preserve">А. Дорохов «Зеленый, желтый, красный»; Г. Цыферов «Сказки на колесах»; </w:t>
      </w:r>
    </w:p>
    <w:p w:rsidR="00F0111F" w:rsidRPr="00F43AFD" w:rsidRDefault="00F0111F" w:rsidP="00F0111F">
      <w:pPr>
        <w:spacing w:after="0" w:line="238" w:lineRule="auto"/>
        <w:ind w:right="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43AFD">
        <w:rPr>
          <w:rFonts w:ascii="Times New Roman" w:hAnsi="Times New Roman" w:cs="Times New Roman"/>
          <w:color w:val="000000"/>
          <w:sz w:val="24"/>
          <w:szCs w:val="24"/>
        </w:rPr>
        <w:t xml:space="preserve">С. Маршак «Скверная история»; Д. Денисова «Как перейти дорогу»; </w:t>
      </w:r>
      <w:proofErr w:type="spellStart"/>
      <w:r w:rsidRPr="00F43AFD">
        <w:rPr>
          <w:rFonts w:ascii="Times New Roman" w:hAnsi="Times New Roman" w:cs="Times New Roman"/>
          <w:color w:val="000000"/>
          <w:sz w:val="24"/>
          <w:szCs w:val="24"/>
        </w:rPr>
        <w:t>Б.Житков</w:t>
      </w:r>
      <w:proofErr w:type="spellEnd"/>
      <w:r w:rsidRPr="00F43AFD">
        <w:rPr>
          <w:rFonts w:ascii="Times New Roman" w:hAnsi="Times New Roman" w:cs="Times New Roman"/>
          <w:color w:val="000000"/>
          <w:sz w:val="24"/>
          <w:szCs w:val="24"/>
        </w:rPr>
        <w:t xml:space="preserve"> «Что я видел»; О. </w:t>
      </w:r>
      <w:proofErr w:type="spellStart"/>
      <w:r w:rsidRPr="00F43AFD">
        <w:rPr>
          <w:rFonts w:ascii="Times New Roman" w:hAnsi="Times New Roman" w:cs="Times New Roman"/>
          <w:color w:val="000000"/>
          <w:sz w:val="24"/>
          <w:szCs w:val="24"/>
        </w:rPr>
        <w:t>Тарутин</w:t>
      </w:r>
      <w:proofErr w:type="spellEnd"/>
      <w:r w:rsidRPr="00F43AFD">
        <w:rPr>
          <w:rFonts w:ascii="Times New Roman" w:hAnsi="Times New Roman" w:cs="Times New Roman"/>
          <w:color w:val="000000"/>
          <w:sz w:val="24"/>
          <w:szCs w:val="24"/>
        </w:rPr>
        <w:t xml:space="preserve"> «Для чего нам светофор?»; А. Дорохов «Зеленый, желтый, красный».</w:t>
      </w:r>
      <w:proofErr w:type="gramEnd"/>
    </w:p>
    <w:p w:rsidR="00F0111F" w:rsidRPr="00F43AFD" w:rsidRDefault="00F0111F" w:rsidP="00F0111F">
      <w:pPr>
        <w:spacing w:after="0" w:line="238" w:lineRule="auto"/>
        <w:ind w:right="20"/>
        <w:rPr>
          <w:rFonts w:ascii="Times New Roman" w:hAnsi="Times New Roman" w:cs="Times New Roman"/>
          <w:color w:val="000000"/>
          <w:sz w:val="24"/>
          <w:szCs w:val="24"/>
        </w:rPr>
      </w:pPr>
    </w:p>
    <w:p w:rsidR="00F0111F" w:rsidRPr="00F43AFD" w:rsidRDefault="00F0111F" w:rsidP="00F0111F">
      <w:pPr>
        <w:spacing w:after="0" w:line="238" w:lineRule="auto"/>
        <w:ind w:right="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3AFD">
        <w:rPr>
          <w:rFonts w:ascii="Times New Roman" w:hAnsi="Times New Roman" w:cs="Times New Roman"/>
          <w:b/>
          <w:color w:val="000000"/>
          <w:sz w:val="24"/>
          <w:szCs w:val="24"/>
        </w:rPr>
        <w:t>СТИХИ ПО ПДД</w:t>
      </w:r>
    </w:p>
    <w:p w:rsidR="00F0111F" w:rsidRPr="00F43AFD" w:rsidRDefault="00F0111F" w:rsidP="00F0111F">
      <w:pPr>
        <w:spacing w:after="0" w:line="238" w:lineRule="auto"/>
        <w:ind w:right="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0111F" w:rsidRPr="00F43AFD" w:rsidRDefault="00F0111F" w:rsidP="00F0111F">
      <w:pPr>
        <w:spacing w:after="0" w:line="238" w:lineRule="auto"/>
        <w:ind w:right="20"/>
        <w:rPr>
          <w:rFonts w:ascii="Times New Roman" w:hAnsi="Times New Roman" w:cs="Times New Roman"/>
          <w:color w:val="000000"/>
          <w:sz w:val="24"/>
          <w:szCs w:val="24"/>
        </w:rPr>
      </w:pPr>
      <w:r w:rsidRPr="00F43AFD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F43A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Место остановки автобуса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Остановка - это значит</w:t>
      </w:r>
      <w:proofErr w:type="gramStart"/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Н</w:t>
      </w:r>
      <w:proofErr w:type="gramEnd"/>
      <w:r w:rsidRPr="00F43AFD">
        <w:rPr>
          <w:rFonts w:ascii="Times New Roman" w:hAnsi="Times New Roman" w:cs="Times New Roman"/>
          <w:color w:val="000000"/>
          <w:sz w:val="24"/>
          <w:szCs w:val="24"/>
        </w:rPr>
        <w:t>адо здесь стоять и ждать.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Еще лучше, если будешь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Маму за руку держать.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Поиграть всегда успеешь,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Будет время для всего.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Если нужно сесть в автобус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Ты спокойно жди его!</w:t>
      </w:r>
    </w:p>
    <w:p w:rsidR="00F0111F" w:rsidRPr="00F43AFD" w:rsidRDefault="00F0111F" w:rsidP="00F0111F">
      <w:pPr>
        <w:spacing w:after="0" w:line="238" w:lineRule="auto"/>
        <w:ind w:right="20"/>
        <w:rPr>
          <w:rFonts w:ascii="Times New Roman" w:hAnsi="Times New Roman" w:cs="Times New Roman"/>
          <w:color w:val="000000"/>
          <w:sz w:val="24"/>
          <w:szCs w:val="24"/>
        </w:rPr>
      </w:pP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«</w:t>
      </w:r>
      <w:r w:rsidRPr="00F43A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Пешеходный переход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t>».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Вот квадрат, в нем </w:t>
      </w:r>
      <w:proofErr w:type="spellStart"/>
      <w:r w:rsidRPr="00F43AFD">
        <w:rPr>
          <w:rFonts w:ascii="Times New Roman" w:hAnsi="Times New Roman" w:cs="Times New Roman"/>
          <w:color w:val="000000"/>
          <w:sz w:val="24"/>
          <w:szCs w:val="24"/>
        </w:rPr>
        <w:t>треугольни</w:t>
      </w:r>
      <w:proofErr w:type="spellEnd"/>
      <w:proofErr w:type="gramStart"/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Э</w:t>
      </w:r>
      <w:proofErr w:type="gramEnd"/>
      <w:r w:rsidRPr="00F43AFD">
        <w:rPr>
          <w:rFonts w:ascii="Times New Roman" w:hAnsi="Times New Roman" w:cs="Times New Roman"/>
          <w:color w:val="000000"/>
          <w:sz w:val="24"/>
          <w:szCs w:val="24"/>
        </w:rPr>
        <w:t>то знает и дошкольник.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В треугольнике идет</w:t>
      </w:r>
      <w:proofErr w:type="gramStart"/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П</w:t>
      </w:r>
      <w:proofErr w:type="gramEnd"/>
      <w:r w:rsidRPr="00F43AFD">
        <w:rPr>
          <w:rFonts w:ascii="Times New Roman" w:hAnsi="Times New Roman" w:cs="Times New Roman"/>
          <w:color w:val="000000"/>
          <w:sz w:val="24"/>
          <w:szCs w:val="24"/>
        </w:rPr>
        <w:t>о полоскам пешеход.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Этот знак нам очень нужен,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С пешеходами он дружен.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Переходим с вами вместе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Мы дорогу в этом месте.</w:t>
      </w:r>
    </w:p>
    <w:p w:rsidR="00F0111F" w:rsidRPr="00F43AFD" w:rsidRDefault="00F0111F" w:rsidP="00F0111F">
      <w:pPr>
        <w:spacing w:after="0" w:line="238" w:lineRule="auto"/>
        <w:ind w:right="20"/>
        <w:rPr>
          <w:rFonts w:ascii="Times New Roman" w:hAnsi="Times New Roman" w:cs="Times New Roman"/>
          <w:color w:val="000000"/>
          <w:sz w:val="24"/>
          <w:szCs w:val="24"/>
        </w:rPr>
      </w:pPr>
    </w:p>
    <w:p w:rsidR="00F0111F" w:rsidRPr="00F43AFD" w:rsidRDefault="00F0111F" w:rsidP="00F0111F">
      <w:pPr>
        <w:spacing w:after="0" w:line="238" w:lineRule="auto"/>
        <w:ind w:right="20"/>
        <w:rPr>
          <w:rFonts w:ascii="Times New Roman" w:hAnsi="Times New Roman" w:cs="Times New Roman"/>
          <w:color w:val="000000"/>
          <w:sz w:val="24"/>
          <w:szCs w:val="24"/>
        </w:rPr>
      </w:pPr>
      <w:r w:rsidRPr="00F43AFD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F43A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Место остановки автобуса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t>».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Остановка - это значит</w:t>
      </w:r>
      <w:proofErr w:type="gramStart"/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Н</w:t>
      </w:r>
      <w:proofErr w:type="gramEnd"/>
      <w:r w:rsidRPr="00F43AFD">
        <w:rPr>
          <w:rFonts w:ascii="Times New Roman" w:hAnsi="Times New Roman" w:cs="Times New Roman"/>
          <w:color w:val="000000"/>
          <w:sz w:val="24"/>
          <w:szCs w:val="24"/>
        </w:rPr>
        <w:t>адо здесь стоять и ждать.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Еще лучше, если будешь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Маму за руку держать.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Поиграть всегда успеешь,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Будет время для всего.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Если нужно сесть в автобус,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Ты спокойно жди его!</w:t>
      </w:r>
    </w:p>
    <w:p w:rsidR="00F0111F" w:rsidRPr="00F43AFD" w:rsidRDefault="00F0111F" w:rsidP="00F0111F">
      <w:pPr>
        <w:spacing w:after="0" w:line="238" w:lineRule="auto"/>
        <w:ind w:right="20"/>
        <w:rPr>
          <w:rFonts w:ascii="Times New Roman" w:hAnsi="Times New Roman" w:cs="Times New Roman"/>
          <w:color w:val="000000"/>
          <w:sz w:val="24"/>
          <w:szCs w:val="24"/>
        </w:rPr>
      </w:pPr>
    </w:p>
    <w:p w:rsidR="00F0111F" w:rsidRPr="00F43AFD" w:rsidRDefault="00F0111F" w:rsidP="00F0111F">
      <w:pPr>
        <w:spacing w:after="0" w:line="238" w:lineRule="auto"/>
        <w:ind w:right="20"/>
        <w:rPr>
          <w:rFonts w:ascii="Times New Roman" w:hAnsi="Times New Roman" w:cs="Times New Roman"/>
          <w:color w:val="000000"/>
          <w:sz w:val="24"/>
          <w:szCs w:val="24"/>
        </w:rPr>
      </w:pPr>
      <w:r w:rsidRPr="00F43AFD">
        <w:rPr>
          <w:rFonts w:ascii="Times New Roman" w:hAnsi="Times New Roman" w:cs="Times New Roman"/>
          <w:color w:val="000000"/>
          <w:sz w:val="24"/>
          <w:szCs w:val="24"/>
        </w:rPr>
        <w:lastRenderedPageBreak/>
        <w:t>«</w:t>
      </w:r>
      <w:r w:rsidRPr="00F43A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Пешеходный переход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t>».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Вот квадрат, в нем треугольник -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Это знает и дошкольник.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В треугольнике идет</w:t>
      </w:r>
      <w:proofErr w:type="gramStart"/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П</w:t>
      </w:r>
      <w:proofErr w:type="gramEnd"/>
      <w:r w:rsidRPr="00F43AFD">
        <w:rPr>
          <w:rFonts w:ascii="Times New Roman" w:hAnsi="Times New Roman" w:cs="Times New Roman"/>
          <w:color w:val="000000"/>
          <w:sz w:val="24"/>
          <w:szCs w:val="24"/>
        </w:rPr>
        <w:t>о полоскам пешеход.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Этот знак нам очень нужен,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С пешеходами он дружен.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Переходим с вами вместе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Мы дорогу в этом месте.</w:t>
      </w:r>
    </w:p>
    <w:p w:rsidR="00F0111F" w:rsidRPr="00F43AFD" w:rsidRDefault="00F0111F" w:rsidP="00F0111F">
      <w:pPr>
        <w:spacing w:after="0" w:line="238" w:lineRule="auto"/>
        <w:ind w:right="20"/>
        <w:rPr>
          <w:rFonts w:ascii="Times New Roman" w:hAnsi="Times New Roman" w:cs="Times New Roman"/>
          <w:color w:val="000000"/>
          <w:sz w:val="24"/>
          <w:szCs w:val="24"/>
        </w:rPr>
      </w:pP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«</w:t>
      </w:r>
      <w:r w:rsidRPr="00F43A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Пункт первой медицинской помощи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t>».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Этот знак нам говорит: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«Добрый доктор здесь сидит».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Наша куколка в тревоге: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Нужен доктор ей в дороге.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Не смотрите грустным взглядом -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Помощь близко! Доктор рядом.</w:t>
      </w:r>
    </w:p>
    <w:p w:rsidR="00F0111F" w:rsidRPr="00F43AFD" w:rsidRDefault="00F0111F" w:rsidP="00F0111F">
      <w:pPr>
        <w:spacing w:after="0" w:line="238" w:lineRule="auto"/>
        <w:ind w:right="20"/>
        <w:rPr>
          <w:rFonts w:ascii="Times New Roman" w:hAnsi="Times New Roman" w:cs="Times New Roman"/>
          <w:color w:val="000000"/>
          <w:sz w:val="24"/>
          <w:szCs w:val="24"/>
        </w:rPr>
      </w:pP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«</w:t>
      </w:r>
      <w:r w:rsidRPr="00F43A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Пункт питания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t>».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Тут и вилка, тут и нож -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Мимо знака не пройдешь.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Мы покушаем немного</w:t>
      </w:r>
      <w:proofErr w:type="gramStart"/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F43AFD">
        <w:rPr>
          <w:rFonts w:ascii="Times New Roman" w:hAnsi="Times New Roman" w:cs="Times New Roman"/>
          <w:color w:val="000000"/>
          <w:sz w:val="24"/>
          <w:szCs w:val="24"/>
        </w:rPr>
        <w:t xml:space="preserve"> отправимся в дорогу.</w:t>
      </w:r>
    </w:p>
    <w:p w:rsidR="00F0111F" w:rsidRPr="00F43AFD" w:rsidRDefault="00F0111F" w:rsidP="00F0111F">
      <w:pPr>
        <w:spacing w:after="0" w:line="238" w:lineRule="auto"/>
        <w:ind w:right="20"/>
        <w:rPr>
          <w:rFonts w:ascii="Times New Roman" w:hAnsi="Times New Roman" w:cs="Times New Roman"/>
          <w:color w:val="000000"/>
          <w:sz w:val="24"/>
          <w:szCs w:val="24"/>
        </w:rPr>
      </w:pP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«</w:t>
      </w:r>
      <w:r w:rsidRPr="00F43A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Место стоянки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t>».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Я знаток дорожных правил,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Я машину здесь поставил.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На стоянке у детсада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Целый день стоять ей надо.</w:t>
      </w:r>
    </w:p>
    <w:p w:rsidR="00F0111F" w:rsidRPr="00F43AFD" w:rsidRDefault="00F0111F" w:rsidP="00F0111F">
      <w:pPr>
        <w:spacing w:after="0" w:line="238" w:lineRule="auto"/>
        <w:ind w:right="20"/>
        <w:rPr>
          <w:rFonts w:ascii="Times New Roman" w:hAnsi="Times New Roman" w:cs="Times New Roman"/>
          <w:color w:val="000000"/>
          <w:sz w:val="24"/>
          <w:szCs w:val="24"/>
        </w:rPr>
      </w:pP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«</w:t>
      </w:r>
      <w:r w:rsidRPr="00F43A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Телефон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t>».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Если нужно вызвать маму,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Позвонить гиппопотаму,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По пути связаться с другом -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Этот знак к твоим услугам.</w:t>
      </w:r>
    </w:p>
    <w:p w:rsidR="00F0111F" w:rsidRPr="00F43AFD" w:rsidRDefault="00F0111F" w:rsidP="00F0111F">
      <w:pPr>
        <w:spacing w:after="0" w:line="238" w:lineRule="auto"/>
        <w:ind w:right="20"/>
        <w:rPr>
          <w:rFonts w:ascii="Times New Roman" w:hAnsi="Times New Roman" w:cs="Times New Roman"/>
          <w:color w:val="000000"/>
          <w:sz w:val="24"/>
          <w:szCs w:val="24"/>
        </w:rPr>
      </w:pP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«</w:t>
      </w:r>
      <w:r w:rsidRPr="00F43A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Движение пешеходов запрещено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t>».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В красном кружочке -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Пусть твердо все знают -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Знаки, которые все</w:t>
      </w:r>
      <w:proofErr w:type="gramStart"/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З</w:t>
      </w:r>
      <w:proofErr w:type="gramEnd"/>
      <w:r w:rsidRPr="00F43AFD">
        <w:rPr>
          <w:rFonts w:ascii="Times New Roman" w:hAnsi="Times New Roman" w:cs="Times New Roman"/>
          <w:color w:val="000000"/>
          <w:sz w:val="24"/>
          <w:szCs w:val="24"/>
        </w:rPr>
        <w:t>апрещают.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Если знак такой весит,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Значит, здесь проход закрыт.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Может быть, асфальт кладут</w:t>
      </w:r>
      <w:proofErr w:type="gramStart"/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F43AFD">
        <w:rPr>
          <w:rFonts w:ascii="Times New Roman" w:hAnsi="Times New Roman" w:cs="Times New Roman"/>
          <w:color w:val="000000"/>
          <w:sz w:val="24"/>
          <w:szCs w:val="24"/>
        </w:rPr>
        <w:t>ли яму роют.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Может быть, кирпич везут,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Дом высотный строят.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Пешеход чертою красной</w:t>
      </w:r>
      <w:proofErr w:type="gramStart"/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П</w:t>
      </w:r>
      <w:proofErr w:type="gramEnd"/>
      <w:r w:rsidRPr="00F43AFD">
        <w:rPr>
          <w:rFonts w:ascii="Times New Roman" w:hAnsi="Times New Roman" w:cs="Times New Roman"/>
          <w:color w:val="000000"/>
          <w:sz w:val="24"/>
          <w:szCs w:val="24"/>
        </w:rPr>
        <w:t>еречеркнут поперек.</w:t>
      </w:r>
    </w:p>
    <w:p w:rsidR="00F0111F" w:rsidRPr="00F43AFD" w:rsidRDefault="00F0111F" w:rsidP="00F0111F">
      <w:pPr>
        <w:spacing w:after="0" w:line="238" w:lineRule="auto"/>
        <w:ind w:right="20"/>
        <w:rPr>
          <w:rFonts w:ascii="Times New Roman" w:hAnsi="Times New Roman" w:cs="Times New Roman"/>
          <w:color w:val="000000"/>
          <w:sz w:val="24"/>
          <w:szCs w:val="24"/>
        </w:rPr>
      </w:pPr>
    </w:p>
    <w:p w:rsidR="00F0111F" w:rsidRPr="00F43AFD" w:rsidRDefault="00F0111F" w:rsidP="00F0111F">
      <w:pPr>
        <w:spacing w:after="0" w:line="238" w:lineRule="auto"/>
        <w:ind w:right="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3AF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ЗАГАДКИ</w:t>
      </w:r>
    </w:p>
    <w:p w:rsidR="00F0111F" w:rsidRPr="00F43AFD" w:rsidRDefault="00F0111F" w:rsidP="00F0111F">
      <w:pPr>
        <w:spacing w:after="0" w:line="238" w:lineRule="auto"/>
        <w:ind w:right="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3AFD">
        <w:rPr>
          <w:rFonts w:ascii="Times New Roman" w:hAnsi="Times New Roman" w:cs="Times New Roman"/>
          <w:color w:val="000000"/>
          <w:sz w:val="24"/>
          <w:szCs w:val="24"/>
        </w:rPr>
        <w:t>Этот конь не ест овса,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Вместо ног - два колеса.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Сядь верхом и мчись на нем,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Только лучше правь рулем.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(</w:t>
      </w:r>
      <w:r w:rsidRPr="00F43A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Велосипед).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Несется и стреляет,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Ворчит скороговоркой.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Трамваю не угнаться</w:t>
      </w:r>
      <w:proofErr w:type="gramStart"/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З</w:t>
      </w:r>
      <w:proofErr w:type="gramEnd"/>
      <w:r w:rsidRPr="00F43AFD">
        <w:rPr>
          <w:rFonts w:ascii="Times New Roman" w:hAnsi="Times New Roman" w:cs="Times New Roman"/>
          <w:color w:val="000000"/>
          <w:sz w:val="24"/>
          <w:szCs w:val="24"/>
        </w:rPr>
        <w:t>а этой тараторкой.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3A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(Мотоцикл)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Чудесный длинный дом,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Пассажиров много в нем.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Носит обувь из резины</w:t>
      </w:r>
      <w:proofErr w:type="gramStart"/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F43AFD">
        <w:rPr>
          <w:rFonts w:ascii="Times New Roman" w:hAnsi="Times New Roman" w:cs="Times New Roman"/>
          <w:color w:val="000000"/>
          <w:sz w:val="24"/>
          <w:szCs w:val="24"/>
        </w:rPr>
        <w:t xml:space="preserve"> питается бензином...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3A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(Автобус)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Не летает, но жужжит,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Жук по улице бежит.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И горят в глазах жука,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Два блестящих огонька.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3A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(Машина)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Я в любое время года</w:t>
      </w:r>
      <w:proofErr w:type="gramStart"/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F43AFD">
        <w:rPr>
          <w:rFonts w:ascii="Times New Roman" w:hAnsi="Times New Roman" w:cs="Times New Roman"/>
          <w:color w:val="000000"/>
          <w:sz w:val="24"/>
          <w:szCs w:val="24"/>
        </w:rPr>
        <w:t xml:space="preserve"> в любую непогоду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Очень быстро в час любой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Провезу вас под землей.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3A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(Метро)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Удивительный вагон!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Посудите сами: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Рельсы в воздухе, а он</w:t>
      </w:r>
      <w:proofErr w:type="gramStart"/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Д</w:t>
      </w:r>
      <w:proofErr w:type="gramEnd"/>
      <w:r w:rsidRPr="00F43AFD">
        <w:rPr>
          <w:rFonts w:ascii="Times New Roman" w:hAnsi="Times New Roman" w:cs="Times New Roman"/>
          <w:color w:val="000000"/>
          <w:sz w:val="24"/>
          <w:szCs w:val="24"/>
        </w:rPr>
        <w:t>ержит их руками.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3A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(Троллейбус)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Мимо рощи, мимо яра</w:t>
      </w:r>
      <w:proofErr w:type="gramStart"/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М</w:t>
      </w:r>
      <w:proofErr w:type="gramEnd"/>
      <w:r w:rsidRPr="00F43AFD">
        <w:rPr>
          <w:rFonts w:ascii="Times New Roman" w:hAnsi="Times New Roman" w:cs="Times New Roman"/>
          <w:color w:val="000000"/>
          <w:sz w:val="24"/>
          <w:szCs w:val="24"/>
        </w:rPr>
        <w:t>чит без дыма,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Мчит без пара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F43AFD">
        <w:rPr>
          <w:rFonts w:ascii="Times New Roman" w:hAnsi="Times New Roman" w:cs="Times New Roman"/>
          <w:color w:val="000000"/>
          <w:sz w:val="24"/>
          <w:szCs w:val="24"/>
        </w:rPr>
        <w:t>Паровозова</w:t>
      </w:r>
      <w:proofErr w:type="spellEnd"/>
      <w:r w:rsidRPr="00F43AFD">
        <w:rPr>
          <w:rFonts w:ascii="Times New Roman" w:hAnsi="Times New Roman" w:cs="Times New Roman"/>
          <w:color w:val="000000"/>
          <w:sz w:val="24"/>
          <w:szCs w:val="24"/>
        </w:rPr>
        <w:t xml:space="preserve"> сестричка.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Кто </w:t>
      </w:r>
      <w:proofErr w:type="gramStart"/>
      <w:r w:rsidRPr="00F43AFD">
        <w:rPr>
          <w:rFonts w:ascii="Times New Roman" w:hAnsi="Times New Roman" w:cs="Times New Roman"/>
          <w:color w:val="000000"/>
          <w:sz w:val="24"/>
          <w:szCs w:val="24"/>
        </w:rPr>
        <w:t>такая</w:t>
      </w:r>
      <w:proofErr w:type="gramEnd"/>
      <w:r w:rsidRPr="00F43AFD"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3A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(Электричка)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Что ж, дружочек, отгадай,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Только это не трамвай.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Вдаль по рельсам быстро мчится</w:t>
      </w:r>
      <w:proofErr w:type="gramStart"/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F43AFD">
        <w:rPr>
          <w:rFonts w:ascii="Times New Roman" w:hAnsi="Times New Roman" w:cs="Times New Roman"/>
          <w:color w:val="000000"/>
          <w:sz w:val="24"/>
          <w:szCs w:val="24"/>
        </w:rPr>
        <w:t>з избушек вереница.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3A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(Поезд)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Там, где строят новый дом,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Ходит воин со щитом.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Где пройдет он, станет гладко,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Будет ровная площадка.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3A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(Бульдозер)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С края на край</w:t>
      </w:r>
      <w:proofErr w:type="gramStart"/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Р</w:t>
      </w:r>
      <w:proofErr w:type="gramEnd"/>
      <w:r w:rsidRPr="00F43AFD">
        <w:rPr>
          <w:rFonts w:ascii="Times New Roman" w:hAnsi="Times New Roman" w:cs="Times New Roman"/>
          <w:color w:val="000000"/>
          <w:sz w:val="24"/>
          <w:szCs w:val="24"/>
        </w:rPr>
        <w:t>ежет черный каравай,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Бездорожье не преграда,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Нет дороги - и не надо: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Сам себе кладет под ноги</w:t>
      </w:r>
      <w:proofErr w:type="gramStart"/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Д</w:t>
      </w:r>
      <w:proofErr w:type="gramEnd"/>
      <w:r w:rsidRPr="00F43AFD">
        <w:rPr>
          <w:rFonts w:ascii="Times New Roman" w:hAnsi="Times New Roman" w:cs="Times New Roman"/>
          <w:color w:val="000000"/>
          <w:sz w:val="24"/>
          <w:szCs w:val="24"/>
        </w:rPr>
        <w:t>ве широкие дороги.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3A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(Трактор)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Поднимает великан</w:t>
      </w:r>
      <w:proofErr w:type="gramStart"/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М</w:t>
      </w:r>
      <w:proofErr w:type="gramEnd"/>
      <w:r w:rsidRPr="00F43AFD">
        <w:rPr>
          <w:rFonts w:ascii="Times New Roman" w:hAnsi="Times New Roman" w:cs="Times New Roman"/>
          <w:color w:val="000000"/>
          <w:sz w:val="24"/>
          <w:szCs w:val="24"/>
        </w:rPr>
        <w:t>ного груза к облакам.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Там, где встанет он, потом</w:t>
      </w:r>
      <w:proofErr w:type="gramStart"/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F43AFD">
        <w:rPr>
          <w:rFonts w:ascii="Times New Roman" w:hAnsi="Times New Roman" w:cs="Times New Roman"/>
          <w:color w:val="000000"/>
          <w:sz w:val="24"/>
          <w:szCs w:val="24"/>
        </w:rPr>
        <w:t>ырастает новый дом.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3A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(Подъемный кран)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Бывают ли у дождика</w:t>
      </w:r>
      <w:proofErr w:type="gramStart"/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Ч</w:t>
      </w:r>
      <w:proofErr w:type="gramEnd"/>
      <w:r w:rsidRPr="00F43AFD">
        <w:rPr>
          <w:rFonts w:ascii="Times New Roman" w:hAnsi="Times New Roman" w:cs="Times New Roman"/>
          <w:color w:val="000000"/>
          <w:sz w:val="24"/>
          <w:szCs w:val="24"/>
        </w:rPr>
        <w:t>етыре колеса?</w:t>
      </w:r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Скажи, как называются</w:t>
      </w:r>
      <w:proofErr w:type="gramStart"/>
      <w:r w:rsidRPr="00F43AFD">
        <w:rPr>
          <w:rFonts w:ascii="Times New Roman" w:hAnsi="Times New Roman" w:cs="Times New Roman"/>
          <w:color w:val="000000"/>
          <w:sz w:val="24"/>
          <w:szCs w:val="24"/>
        </w:rPr>
        <w:br/>
        <w:t>Т</w:t>
      </w:r>
      <w:proofErr w:type="gramEnd"/>
      <w:r w:rsidRPr="00F43AFD">
        <w:rPr>
          <w:rFonts w:ascii="Times New Roman" w:hAnsi="Times New Roman" w:cs="Times New Roman"/>
          <w:color w:val="000000"/>
          <w:sz w:val="24"/>
          <w:szCs w:val="24"/>
        </w:rPr>
        <w:t>акие чудеса?</w:t>
      </w:r>
    </w:p>
    <w:p w:rsidR="00F0111F" w:rsidRDefault="00F0111F" w:rsidP="00F0111F">
      <w:pPr>
        <w:spacing w:after="0" w:line="238" w:lineRule="auto"/>
        <w:ind w:right="20"/>
        <w:rPr>
          <w:rFonts w:ascii="TimesNewRomanPSMT" w:hAnsi="TimesNewRomanPSMT"/>
          <w:color w:val="000000"/>
          <w:sz w:val="28"/>
          <w:szCs w:val="28"/>
        </w:rPr>
      </w:pPr>
    </w:p>
    <w:p w:rsidR="00F0111F" w:rsidRDefault="00F0111F" w:rsidP="00F0111F">
      <w:pPr>
        <w:spacing w:after="0" w:line="238" w:lineRule="auto"/>
        <w:ind w:right="20"/>
        <w:rPr>
          <w:rFonts w:ascii="TimesNewRomanPSMT" w:hAnsi="TimesNewRomanPSMT"/>
          <w:color w:val="000000"/>
          <w:sz w:val="28"/>
          <w:szCs w:val="28"/>
        </w:rPr>
      </w:pPr>
    </w:p>
    <w:p w:rsidR="00F0111F" w:rsidRDefault="00F0111F" w:rsidP="00F0111F">
      <w:pPr>
        <w:spacing w:after="0" w:line="238" w:lineRule="auto"/>
        <w:ind w:right="20"/>
        <w:rPr>
          <w:rFonts w:ascii="TimesNewRomanPSMT" w:hAnsi="TimesNewRomanPSMT"/>
          <w:color w:val="000000"/>
          <w:sz w:val="28"/>
          <w:szCs w:val="28"/>
        </w:rPr>
      </w:pPr>
    </w:p>
    <w:p w:rsidR="00F0111F" w:rsidRDefault="00F0111F" w:rsidP="00F0111F">
      <w:pPr>
        <w:spacing w:after="0" w:line="238" w:lineRule="auto"/>
        <w:ind w:right="20"/>
        <w:rPr>
          <w:rFonts w:ascii="TimesNewRomanPSMT" w:hAnsi="TimesNewRomanPSMT"/>
          <w:color w:val="000000"/>
          <w:sz w:val="28"/>
          <w:szCs w:val="28"/>
        </w:rPr>
      </w:pPr>
    </w:p>
    <w:p w:rsidR="00F0111F" w:rsidRDefault="00F0111F" w:rsidP="00F0111F">
      <w:pPr>
        <w:spacing w:after="0" w:line="238" w:lineRule="auto"/>
        <w:ind w:right="20"/>
        <w:rPr>
          <w:rFonts w:ascii="TimesNewRomanPSMT" w:hAnsi="TimesNewRomanPSMT"/>
          <w:color w:val="000000"/>
          <w:sz w:val="28"/>
          <w:szCs w:val="28"/>
        </w:rPr>
      </w:pPr>
    </w:p>
    <w:p w:rsidR="00F0111F" w:rsidRDefault="00F0111F" w:rsidP="00F0111F">
      <w:pPr>
        <w:spacing w:after="0" w:line="238" w:lineRule="auto"/>
        <w:ind w:right="20"/>
        <w:rPr>
          <w:rFonts w:ascii="TimesNewRomanPSMT" w:hAnsi="TimesNewRomanPSMT"/>
          <w:color w:val="000000"/>
          <w:sz w:val="28"/>
          <w:szCs w:val="28"/>
        </w:rPr>
      </w:pPr>
    </w:p>
    <w:p w:rsidR="00F0111F" w:rsidRDefault="00F0111F" w:rsidP="00F0111F">
      <w:pPr>
        <w:spacing w:after="0" w:line="238" w:lineRule="auto"/>
        <w:ind w:right="20"/>
        <w:rPr>
          <w:rFonts w:ascii="TimesNewRomanPSMT" w:hAnsi="TimesNewRomanPSMT"/>
          <w:color w:val="000000"/>
          <w:sz w:val="28"/>
          <w:szCs w:val="28"/>
        </w:rPr>
      </w:pPr>
    </w:p>
    <w:p w:rsidR="00F0111F" w:rsidRDefault="00F0111F" w:rsidP="00F0111F">
      <w:pPr>
        <w:spacing w:after="0" w:line="238" w:lineRule="auto"/>
        <w:ind w:right="20"/>
        <w:rPr>
          <w:rFonts w:ascii="TimesNewRomanPSMT" w:hAnsi="TimesNewRomanPSMT"/>
          <w:color w:val="000000"/>
          <w:sz w:val="28"/>
          <w:szCs w:val="28"/>
        </w:rPr>
      </w:pPr>
    </w:p>
    <w:p w:rsidR="00F0111F" w:rsidRDefault="00F0111F" w:rsidP="00F0111F">
      <w:pPr>
        <w:spacing w:after="0" w:line="238" w:lineRule="auto"/>
        <w:ind w:right="20"/>
        <w:rPr>
          <w:rFonts w:ascii="TimesNewRomanPSMT" w:hAnsi="TimesNewRomanPSMT"/>
          <w:color w:val="000000"/>
          <w:sz w:val="28"/>
          <w:szCs w:val="28"/>
        </w:rPr>
      </w:pPr>
    </w:p>
    <w:p w:rsidR="00F0111F" w:rsidRDefault="00F0111F" w:rsidP="00F0111F">
      <w:pPr>
        <w:spacing w:after="0" w:line="238" w:lineRule="auto"/>
        <w:ind w:right="20"/>
        <w:rPr>
          <w:rFonts w:ascii="TimesNewRomanPSMT" w:hAnsi="TimesNewRomanPSMT"/>
          <w:color w:val="000000"/>
          <w:sz w:val="28"/>
          <w:szCs w:val="28"/>
        </w:rPr>
      </w:pPr>
    </w:p>
    <w:p w:rsidR="00F0111F" w:rsidRDefault="00F0111F" w:rsidP="00F0111F">
      <w:pPr>
        <w:spacing w:after="0" w:line="238" w:lineRule="auto"/>
        <w:ind w:right="20"/>
        <w:rPr>
          <w:rFonts w:ascii="TimesNewRomanPSMT" w:hAnsi="TimesNewRomanPSMT"/>
          <w:color w:val="000000"/>
          <w:sz w:val="28"/>
          <w:szCs w:val="28"/>
        </w:rPr>
      </w:pPr>
    </w:p>
    <w:p w:rsidR="00F0111F" w:rsidRDefault="00F0111F" w:rsidP="00F0111F">
      <w:pPr>
        <w:spacing w:after="0" w:line="238" w:lineRule="auto"/>
        <w:ind w:right="20"/>
        <w:rPr>
          <w:rFonts w:ascii="TimesNewRomanPSMT" w:hAnsi="TimesNewRomanPSMT"/>
          <w:color w:val="000000"/>
          <w:sz w:val="28"/>
          <w:szCs w:val="28"/>
        </w:rPr>
      </w:pPr>
    </w:p>
    <w:p w:rsidR="00F0111F" w:rsidRDefault="00F0111F" w:rsidP="00F0111F">
      <w:pPr>
        <w:spacing w:after="0" w:line="238" w:lineRule="auto"/>
        <w:ind w:right="20"/>
        <w:rPr>
          <w:rFonts w:ascii="TimesNewRomanPSMT" w:hAnsi="TimesNewRomanPSMT"/>
          <w:color w:val="000000"/>
          <w:sz w:val="28"/>
          <w:szCs w:val="28"/>
        </w:rPr>
      </w:pPr>
    </w:p>
    <w:p w:rsidR="00F0111F" w:rsidRDefault="00F0111F" w:rsidP="00F0111F">
      <w:pPr>
        <w:spacing w:after="0" w:line="238" w:lineRule="auto"/>
        <w:ind w:right="20"/>
        <w:rPr>
          <w:rFonts w:ascii="TimesNewRomanPSMT" w:hAnsi="TimesNewRomanPSMT"/>
          <w:color w:val="000000"/>
          <w:sz w:val="28"/>
          <w:szCs w:val="28"/>
        </w:rPr>
      </w:pPr>
    </w:p>
    <w:p w:rsidR="00F0111F" w:rsidRDefault="00F0111F" w:rsidP="00F0111F">
      <w:pPr>
        <w:spacing w:after="0" w:line="238" w:lineRule="auto"/>
        <w:ind w:right="20"/>
        <w:rPr>
          <w:rFonts w:ascii="TimesNewRomanPSMT" w:hAnsi="TimesNewRomanPSMT"/>
          <w:color w:val="000000"/>
          <w:sz w:val="28"/>
          <w:szCs w:val="28"/>
        </w:rPr>
      </w:pPr>
    </w:p>
    <w:p w:rsidR="00F0111F" w:rsidRDefault="00F0111F" w:rsidP="00F0111F">
      <w:pPr>
        <w:spacing w:after="0" w:line="238" w:lineRule="auto"/>
        <w:ind w:right="20"/>
        <w:rPr>
          <w:rFonts w:ascii="TimesNewRomanPSMT" w:hAnsi="TimesNewRomanPSMT"/>
          <w:color w:val="000000"/>
          <w:sz w:val="28"/>
          <w:szCs w:val="28"/>
        </w:rPr>
      </w:pPr>
    </w:p>
    <w:p w:rsidR="00F0111F" w:rsidRDefault="00F0111F" w:rsidP="00F0111F">
      <w:pPr>
        <w:spacing w:after="0" w:line="238" w:lineRule="auto"/>
        <w:ind w:right="20"/>
        <w:rPr>
          <w:rFonts w:ascii="TimesNewRomanPSMT" w:hAnsi="TimesNewRomanPSMT"/>
          <w:color w:val="000000"/>
          <w:sz w:val="28"/>
          <w:szCs w:val="28"/>
        </w:rPr>
      </w:pPr>
    </w:p>
    <w:p w:rsidR="00F0111F" w:rsidRDefault="00F0111F" w:rsidP="00F0111F">
      <w:pPr>
        <w:spacing w:after="0" w:line="238" w:lineRule="auto"/>
        <w:ind w:right="20"/>
        <w:rPr>
          <w:rFonts w:ascii="TimesNewRomanPSMT" w:hAnsi="TimesNewRomanPSMT"/>
          <w:color w:val="000000"/>
          <w:sz w:val="28"/>
          <w:szCs w:val="28"/>
        </w:rPr>
      </w:pPr>
    </w:p>
    <w:p w:rsidR="00F0111F" w:rsidRDefault="00F0111F" w:rsidP="00F0111F">
      <w:pPr>
        <w:spacing w:after="0" w:line="238" w:lineRule="auto"/>
        <w:ind w:right="20"/>
        <w:rPr>
          <w:rFonts w:ascii="TimesNewRomanPSMT" w:hAnsi="TimesNewRomanPSMT"/>
          <w:color w:val="000000"/>
          <w:sz w:val="28"/>
          <w:szCs w:val="28"/>
        </w:rPr>
      </w:pPr>
    </w:p>
    <w:p w:rsidR="00F0111F" w:rsidRDefault="00F0111F" w:rsidP="00F0111F">
      <w:pPr>
        <w:spacing w:after="0" w:line="238" w:lineRule="auto"/>
        <w:ind w:right="20"/>
        <w:rPr>
          <w:rFonts w:ascii="TimesNewRomanPSMT" w:hAnsi="TimesNewRomanPSMT"/>
          <w:color w:val="000000"/>
          <w:sz w:val="28"/>
          <w:szCs w:val="28"/>
        </w:rPr>
      </w:pPr>
    </w:p>
    <w:p w:rsidR="00F0111F" w:rsidRDefault="00F0111F" w:rsidP="00F0111F">
      <w:pPr>
        <w:spacing w:after="0" w:line="238" w:lineRule="auto"/>
        <w:ind w:right="20"/>
        <w:rPr>
          <w:rFonts w:ascii="TimesNewRomanPSMT" w:hAnsi="TimesNewRomanPSMT"/>
          <w:color w:val="000000"/>
          <w:sz w:val="28"/>
          <w:szCs w:val="28"/>
        </w:rPr>
      </w:pPr>
    </w:p>
    <w:p w:rsidR="00F0111F" w:rsidRDefault="00F0111F" w:rsidP="00F0111F">
      <w:pPr>
        <w:spacing w:after="0" w:line="238" w:lineRule="auto"/>
        <w:ind w:right="20"/>
        <w:rPr>
          <w:rFonts w:ascii="TimesNewRomanPSMT" w:hAnsi="TimesNewRomanPSMT"/>
          <w:color w:val="000000"/>
          <w:sz w:val="28"/>
          <w:szCs w:val="28"/>
        </w:rPr>
      </w:pPr>
    </w:p>
    <w:p w:rsidR="00F0111F" w:rsidRDefault="00F0111F" w:rsidP="00F0111F">
      <w:pPr>
        <w:spacing w:after="0" w:line="238" w:lineRule="auto"/>
        <w:ind w:right="20"/>
        <w:rPr>
          <w:rFonts w:ascii="TimesNewRomanPSMT" w:hAnsi="TimesNewRomanPSMT"/>
          <w:color w:val="000000"/>
          <w:sz w:val="28"/>
          <w:szCs w:val="28"/>
        </w:rPr>
      </w:pPr>
    </w:p>
    <w:p w:rsidR="00F0111F" w:rsidRDefault="00F0111F" w:rsidP="00F0111F">
      <w:pPr>
        <w:spacing w:after="0" w:line="238" w:lineRule="auto"/>
        <w:ind w:right="20"/>
        <w:rPr>
          <w:rFonts w:ascii="TimesNewRomanPSMT" w:hAnsi="TimesNewRomanPSMT"/>
          <w:color w:val="000000"/>
          <w:sz w:val="28"/>
          <w:szCs w:val="28"/>
        </w:rPr>
      </w:pPr>
    </w:p>
    <w:p w:rsidR="00F0111F" w:rsidRDefault="00F0111F" w:rsidP="00F0111F">
      <w:pPr>
        <w:spacing w:after="0" w:line="238" w:lineRule="auto"/>
        <w:ind w:right="20"/>
        <w:rPr>
          <w:rFonts w:ascii="TimesNewRomanPSMT" w:hAnsi="TimesNewRomanPSMT"/>
          <w:color w:val="000000"/>
          <w:sz w:val="28"/>
          <w:szCs w:val="28"/>
        </w:rPr>
      </w:pPr>
    </w:p>
    <w:p w:rsidR="00F0111F" w:rsidRDefault="00F0111F" w:rsidP="00F0111F">
      <w:pPr>
        <w:spacing w:after="0" w:line="238" w:lineRule="auto"/>
        <w:ind w:right="20"/>
        <w:rPr>
          <w:rFonts w:ascii="TimesNewRomanPSMT" w:hAnsi="TimesNewRomanPSMT"/>
          <w:color w:val="000000"/>
          <w:sz w:val="28"/>
          <w:szCs w:val="28"/>
        </w:rPr>
      </w:pPr>
    </w:p>
    <w:p w:rsidR="00F0111F" w:rsidRDefault="00F0111F" w:rsidP="00F0111F">
      <w:pPr>
        <w:spacing w:after="0" w:line="238" w:lineRule="auto"/>
        <w:ind w:right="20"/>
        <w:rPr>
          <w:rFonts w:ascii="TimesNewRomanPSMT" w:hAnsi="TimesNewRomanPSMT"/>
          <w:color w:val="000000"/>
          <w:sz w:val="28"/>
          <w:szCs w:val="28"/>
        </w:rPr>
      </w:pPr>
    </w:p>
    <w:p w:rsidR="00F0111F" w:rsidRDefault="00F0111F" w:rsidP="00F0111F">
      <w:pPr>
        <w:spacing w:after="0" w:line="238" w:lineRule="auto"/>
        <w:ind w:right="20"/>
        <w:rPr>
          <w:rFonts w:ascii="TimesNewRomanPSMT" w:hAnsi="TimesNewRomanPSMT"/>
          <w:color w:val="000000"/>
          <w:sz w:val="28"/>
          <w:szCs w:val="28"/>
        </w:rPr>
      </w:pPr>
    </w:p>
    <w:p w:rsidR="00F0111F" w:rsidRDefault="00F0111F" w:rsidP="00F0111F">
      <w:pPr>
        <w:spacing w:after="0" w:line="238" w:lineRule="auto"/>
        <w:ind w:right="20"/>
        <w:rPr>
          <w:rFonts w:ascii="TimesNewRomanPSMT" w:hAnsi="TimesNewRomanPSMT"/>
          <w:color w:val="000000"/>
          <w:sz w:val="28"/>
          <w:szCs w:val="28"/>
        </w:rPr>
      </w:pPr>
    </w:p>
    <w:p w:rsidR="00F0111F" w:rsidRDefault="00F0111F" w:rsidP="00F0111F">
      <w:pPr>
        <w:spacing w:after="0" w:line="238" w:lineRule="auto"/>
        <w:ind w:right="20"/>
        <w:rPr>
          <w:rFonts w:ascii="TimesNewRomanPSMT" w:hAnsi="TimesNewRomanPSMT"/>
          <w:color w:val="000000"/>
          <w:sz w:val="28"/>
          <w:szCs w:val="28"/>
        </w:rPr>
      </w:pPr>
    </w:p>
    <w:p w:rsidR="00F0111F" w:rsidRDefault="00F0111F" w:rsidP="00F0111F">
      <w:pPr>
        <w:spacing w:after="0" w:line="238" w:lineRule="auto"/>
        <w:ind w:right="20"/>
        <w:rPr>
          <w:rFonts w:ascii="TimesNewRomanPSMT" w:hAnsi="TimesNewRomanPSMT"/>
          <w:color w:val="000000"/>
          <w:sz w:val="28"/>
          <w:szCs w:val="28"/>
        </w:rPr>
      </w:pPr>
    </w:p>
    <w:p w:rsidR="00F0111F" w:rsidRDefault="00F0111F" w:rsidP="00F0111F">
      <w:pPr>
        <w:spacing w:after="0" w:line="238" w:lineRule="auto"/>
        <w:ind w:right="20"/>
        <w:rPr>
          <w:rFonts w:ascii="TimesNewRomanPSMT" w:hAnsi="TimesNewRomanPSMT"/>
          <w:color w:val="000000"/>
          <w:sz w:val="28"/>
          <w:szCs w:val="28"/>
        </w:rPr>
      </w:pPr>
    </w:p>
    <w:p w:rsidR="00F0111F" w:rsidRDefault="00F0111F" w:rsidP="00F0111F">
      <w:pPr>
        <w:spacing w:after="0" w:line="238" w:lineRule="auto"/>
        <w:ind w:right="20"/>
        <w:jc w:val="right"/>
        <w:rPr>
          <w:rFonts w:ascii="TimesNewRomanPSMT" w:hAnsi="TimesNewRomanPSMT"/>
          <w:i/>
          <w:color w:val="000000"/>
          <w:sz w:val="28"/>
          <w:szCs w:val="28"/>
        </w:rPr>
      </w:pPr>
      <w:r>
        <w:rPr>
          <w:rFonts w:ascii="TimesNewRomanPSMT" w:hAnsi="TimesNewRomanPSMT"/>
          <w:i/>
          <w:color w:val="000000"/>
          <w:sz w:val="28"/>
          <w:szCs w:val="28"/>
        </w:rPr>
        <w:lastRenderedPageBreak/>
        <w:t>Приложение 3</w:t>
      </w:r>
    </w:p>
    <w:p w:rsidR="00F0111F" w:rsidRDefault="00F0111F" w:rsidP="00F0111F">
      <w:pPr>
        <w:spacing w:after="0" w:line="238" w:lineRule="auto"/>
        <w:ind w:right="20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F0111F" w:rsidRDefault="00F0111F" w:rsidP="00F0111F">
      <w:pPr>
        <w:spacing w:after="0" w:line="238" w:lineRule="auto"/>
        <w:ind w:right="20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164907">
        <w:rPr>
          <w:rFonts w:ascii="TimesNewRomanPS-BoldMT" w:hAnsi="TimesNewRomanPS-BoldMT"/>
          <w:b/>
          <w:bCs/>
          <w:color w:val="000000"/>
          <w:sz w:val="28"/>
          <w:szCs w:val="28"/>
        </w:rPr>
        <w:t>Наглядно-информационный материал для родителей</w:t>
      </w:r>
    </w:p>
    <w:p w:rsidR="00F0111F" w:rsidRDefault="00F0111F" w:rsidP="00F0111F">
      <w:pPr>
        <w:spacing w:after="0" w:line="238" w:lineRule="auto"/>
        <w:ind w:right="20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F0111F" w:rsidRPr="00164907" w:rsidRDefault="00F0111F" w:rsidP="00F0111F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49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Правила перевозки детей в автомобиле</w:t>
      </w:r>
    </w:p>
    <w:p w:rsidR="00F0111F" w:rsidRPr="00164907" w:rsidRDefault="00F0111F" w:rsidP="00F0111F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4907">
        <w:rPr>
          <w:rFonts w:ascii="Times New Roman" w:hAnsi="Times New Roman" w:cs="Times New Roman"/>
          <w:color w:val="000000"/>
          <w:sz w:val="24"/>
          <w:szCs w:val="24"/>
        </w:rPr>
        <w:t>Примерно каждый третий ребенок, ставший жертвой ДТП, находился в качестве пассажира в автомобиле. Это доказывает, как важно соблюдать следующие правила:</w:t>
      </w:r>
    </w:p>
    <w:p w:rsidR="00F0111F" w:rsidRPr="00164907" w:rsidRDefault="00F0111F" w:rsidP="00F0111F">
      <w:pPr>
        <w:pStyle w:val="a7"/>
        <w:numPr>
          <w:ilvl w:val="0"/>
          <w:numId w:val="44"/>
        </w:numPr>
        <w:spacing w:after="0" w:line="240" w:lineRule="auto"/>
        <w:ind w:left="0"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4907">
        <w:rPr>
          <w:rFonts w:ascii="Times New Roman" w:hAnsi="Times New Roman" w:cs="Times New Roman"/>
          <w:color w:val="000000"/>
          <w:sz w:val="24"/>
          <w:szCs w:val="24"/>
        </w:rPr>
        <w:t>пристегиваться ремнями необходимо абсолютно всем, кто находится в автомобиле, в том числе в чужом, даже при езде на короткие расстояния (если это правило автоматически выполняется взрослыми, то оно легко войдет у ребенка в привычку);</w:t>
      </w:r>
    </w:p>
    <w:p w:rsidR="00F0111F" w:rsidRPr="00164907" w:rsidRDefault="00F0111F" w:rsidP="00F0111F">
      <w:pPr>
        <w:pStyle w:val="a7"/>
        <w:numPr>
          <w:ilvl w:val="0"/>
          <w:numId w:val="44"/>
        </w:numPr>
        <w:spacing w:after="0" w:line="240" w:lineRule="auto"/>
        <w:ind w:left="0"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4907">
        <w:rPr>
          <w:rFonts w:ascii="Times New Roman" w:hAnsi="Times New Roman" w:cs="Times New Roman"/>
          <w:color w:val="000000"/>
          <w:sz w:val="24"/>
          <w:szCs w:val="24"/>
        </w:rPr>
        <w:t>дети должны занимать самые безопасные места в автомобиле: середину или правую часть заднего сиденья, так как отсюда в случае аварии можно безопасно выйти прямо на тротуар; обязательно пользуйтесь автокреслами;</w:t>
      </w:r>
    </w:p>
    <w:p w:rsidR="00F0111F" w:rsidRPr="00164907" w:rsidRDefault="00F0111F" w:rsidP="00F0111F">
      <w:pPr>
        <w:pStyle w:val="a7"/>
        <w:numPr>
          <w:ilvl w:val="0"/>
          <w:numId w:val="44"/>
        </w:numPr>
        <w:spacing w:after="0" w:line="240" w:lineRule="auto"/>
        <w:ind w:left="0"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4907">
        <w:rPr>
          <w:rFonts w:ascii="Times New Roman" w:hAnsi="Times New Roman" w:cs="Times New Roman"/>
          <w:color w:val="000000"/>
          <w:sz w:val="24"/>
          <w:szCs w:val="24"/>
        </w:rPr>
        <w:t>как водитель или пассажир вы являетесь для детей примером для подражания, поэтому не будьте агрессивны по отношению к другим участникам движения, не обрушивайте на них поток проклятий, а спокойно объясните ребенку, в чем их конкретные ошибки (не бойтесь признавать, объяснять детям и исправлять свои собственные ошибки);</w:t>
      </w:r>
    </w:p>
    <w:p w:rsidR="00F0111F" w:rsidRPr="00164907" w:rsidRDefault="00F0111F" w:rsidP="00F0111F">
      <w:pPr>
        <w:pStyle w:val="a7"/>
        <w:numPr>
          <w:ilvl w:val="0"/>
          <w:numId w:val="44"/>
        </w:numPr>
        <w:spacing w:after="0" w:line="240" w:lineRule="auto"/>
        <w:ind w:left="0"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4907">
        <w:rPr>
          <w:rFonts w:ascii="Times New Roman" w:hAnsi="Times New Roman" w:cs="Times New Roman"/>
          <w:color w:val="000000"/>
          <w:sz w:val="24"/>
          <w:szCs w:val="24"/>
        </w:rPr>
        <w:t>во время длительных поездок чаще останавливайтесь: детям необходимо двигаться, сидя долго на одном месте, они будут стараться освободиться от ремней или отвлекать ваше внимание от дороги;</w:t>
      </w:r>
    </w:p>
    <w:p w:rsidR="00F0111F" w:rsidRPr="00164907" w:rsidRDefault="00F0111F" w:rsidP="00F0111F">
      <w:pPr>
        <w:pStyle w:val="a7"/>
        <w:numPr>
          <w:ilvl w:val="0"/>
          <w:numId w:val="44"/>
        </w:numPr>
        <w:spacing w:after="0" w:line="240" w:lineRule="auto"/>
        <w:ind w:left="0"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4907">
        <w:rPr>
          <w:rFonts w:ascii="Times New Roman" w:hAnsi="Times New Roman" w:cs="Times New Roman"/>
          <w:color w:val="000000"/>
          <w:sz w:val="24"/>
          <w:szCs w:val="24"/>
        </w:rPr>
        <w:t xml:space="preserve">автомобиль, несмотря на свою привлекательность для детей и удобство для их перевозки, не должен быть единственным средством передвижения. Прибегайте </w:t>
      </w:r>
      <w:proofErr w:type="gramStart"/>
      <w:r w:rsidRPr="00164907">
        <w:rPr>
          <w:rFonts w:ascii="Times New Roman" w:hAnsi="Times New Roman" w:cs="Times New Roman"/>
          <w:color w:val="000000"/>
          <w:sz w:val="24"/>
          <w:szCs w:val="24"/>
        </w:rPr>
        <w:t>почаще</w:t>
      </w:r>
      <w:proofErr w:type="gramEnd"/>
      <w:r w:rsidRPr="00164907">
        <w:rPr>
          <w:rFonts w:ascii="Times New Roman" w:hAnsi="Times New Roman" w:cs="Times New Roman"/>
          <w:color w:val="000000"/>
          <w:sz w:val="24"/>
          <w:szCs w:val="24"/>
        </w:rPr>
        <w:t xml:space="preserve"> к альтернативному транспорту (автобусу, железной дороге, велосипеду, ходьбе) - это способствует развитию у детей наблюдательности, двигательно-координационных навыков, умения контролировать ситуацию.</w:t>
      </w:r>
    </w:p>
    <w:p w:rsidR="00F0111F" w:rsidRPr="00164907" w:rsidRDefault="00F0111F" w:rsidP="00F0111F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49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ПОМНИТЕ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t>! Чтоб никогда не попадать в сложные ситуации, надо знать и соблюдать правила движения!</w:t>
      </w:r>
    </w:p>
    <w:p w:rsidR="00F0111F" w:rsidRDefault="00F0111F" w:rsidP="00F0111F">
      <w:pPr>
        <w:spacing w:after="0" w:line="238" w:lineRule="auto"/>
        <w:ind w:right="20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F0111F" w:rsidRDefault="00F0111F" w:rsidP="00F0111F">
      <w:pPr>
        <w:spacing w:after="0" w:line="238" w:lineRule="auto"/>
        <w:ind w:right="20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164907">
        <w:rPr>
          <w:rFonts w:ascii="TimesNewRomanPS-BoldMT" w:hAnsi="TimesNewRomanPS-BoldMT"/>
          <w:b/>
          <w:bCs/>
          <w:color w:val="000000"/>
          <w:sz w:val="28"/>
          <w:szCs w:val="28"/>
        </w:rPr>
        <w:t>Особенности обучения детей ПДД</w:t>
      </w:r>
    </w:p>
    <w:p w:rsidR="00F0111F" w:rsidRDefault="00F0111F" w:rsidP="00F0111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64907">
        <w:rPr>
          <w:rFonts w:ascii="Times New Roman" w:hAnsi="Times New Roman" w:cs="Times New Roman"/>
          <w:color w:val="000000"/>
          <w:sz w:val="24"/>
          <w:szCs w:val="24"/>
        </w:rPr>
        <w:t>Анализ 600 ДТП, в которых пострадали дети, показал, что 80% из них произошл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в радиусе одного километра от 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t>их дома, т.е. в тех местах, где ребята должны были бы хорошо знать условия движен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ия транспорта, места пешеходных 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t>переходов, установки светофоров, заведомо опасные участки.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t>И причиной этих ДТП чаще всего становятся сами дети. Приводит к этому незнание элеме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нтарных основ ПДД и 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t>безучастное отношение взрослых. Предоставленные самим себе дети, особенно млад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шего возраста, мало считаются с 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t>реальными опасностями на дороге.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t xml:space="preserve">Объясняется это тем, что они не умеют еще в должной степени управлять своим поведением, не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состоянии 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t>правильно определить расстояние до приближающейся машины и ее скор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ость, переоценивают собственные 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t>возможности, считая себя быстрыми и ловкими. У них еще не выработалась спо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собность предвидеть возможность 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t>возникновения опасности в быстро меняющейся дорожной обстановке, поэтому безм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ятежно выбегают на дорогу перед 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t xml:space="preserve">остановившейся машиной и внезапно появляются на пути </w:t>
      </w:r>
      <w:proofErr w:type="gramStart"/>
      <w:r w:rsidRPr="00164907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164907">
        <w:rPr>
          <w:rFonts w:ascii="Times New Roman" w:hAnsi="Times New Roman" w:cs="Times New Roman"/>
          <w:color w:val="000000"/>
          <w:sz w:val="24"/>
          <w:szCs w:val="24"/>
        </w:rPr>
        <w:t xml:space="preserve"> другой. Они считают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вполне естественным выехать на 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t>проезжую часть на детском велосипеде или затеять здесь веселую игру.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t>Избежать этих опасностей можно лишь путем соответствующего воспитания и 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учения ребенка.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Для этого важно знать, что: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49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начиная с 3-4 лет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t>- дети могут отличить движущуюся машину от стоящей, но о тормозном 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ути еще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представления не имеют, 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t>уверенные, что машина может оста</w:t>
      </w:r>
      <w:r>
        <w:rPr>
          <w:rFonts w:ascii="Times New Roman" w:hAnsi="Times New Roman" w:cs="Times New Roman"/>
          <w:color w:val="000000"/>
          <w:sz w:val="24"/>
          <w:szCs w:val="24"/>
        </w:rPr>
        <w:t>новиться мгновенно;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49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начиная с 6 лет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t>- обладают все еще довольно ограниченным углом зрения: боковым зрением вид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ят примерно две трети того, что 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t>могут обнаружить взрослые;</w:t>
      </w:r>
      <w:proofErr w:type="gramEnd"/>
      <w:r w:rsidRPr="00164907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164907">
        <w:rPr>
          <w:rFonts w:ascii="Times New Roman" w:hAnsi="Times New Roman" w:cs="Times New Roman"/>
          <w:color w:val="000000"/>
          <w:sz w:val="24"/>
          <w:szCs w:val="24"/>
        </w:rPr>
        <w:t>большинство не определяют, что движется быстрее: велосипед или спортивная машина;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t>- еще не умеют правильно распределять вним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ание и отделять существенное от незначительного (мяч, катящийся 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t>по проезжей ч</w:t>
      </w:r>
      <w:r>
        <w:rPr>
          <w:rFonts w:ascii="Times New Roman" w:hAnsi="Times New Roman" w:cs="Times New Roman"/>
          <w:color w:val="000000"/>
          <w:sz w:val="24"/>
          <w:szCs w:val="24"/>
        </w:rPr>
        <w:t>асти, может отвлечь их от всего остального);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49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начиная с 7 лет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t>- уверенно отличают п</w:t>
      </w:r>
      <w:r>
        <w:rPr>
          <w:rFonts w:ascii="Times New Roman" w:hAnsi="Times New Roman" w:cs="Times New Roman"/>
          <w:color w:val="000000"/>
          <w:sz w:val="24"/>
          <w:szCs w:val="24"/>
        </w:rPr>
        <w:t>равую сторону дороги от левой;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49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начиная с 8 лет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164907">
        <w:rPr>
          <w:rFonts w:ascii="Times New Roman" w:hAnsi="Times New Roman" w:cs="Times New Roman"/>
          <w:color w:val="000000"/>
          <w:sz w:val="24"/>
          <w:szCs w:val="24"/>
        </w:rPr>
        <w:t>- уже могут реагировать мгновенно, т.е. тут же останавливаться, когда их окликнут;</w:t>
      </w:r>
      <w:proofErr w:type="gramEnd"/>
    </w:p>
    <w:p w:rsidR="00F0111F" w:rsidRDefault="00F0111F" w:rsidP="00F0111F">
      <w:pPr>
        <w:spacing w:after="0" w:line="240" w:lineRule="auto"/>
        <w:ind w:firstLine="709"/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  <w:t xml:space="preserve">- </w:t>
      </w:r>
      <w:r w:rsidRPr="00F43AFD">
        <w:rPr>
          <w:rFonts w:ascii="TimesNewRomanPSMT" w:hAnsi="TimesNewRomanPSMT"/>
          <w:color w:val="000000"/>
          <w:sz w:val="24"/>
          <w:szCs w:val="24"/>
        </w:rPr>
        <w:t>у них начинают формироваться основные навыки езды на велосипеде: теперь д</w:t>
      </w:r>
      <w:r>
        <w:rPr>
          <w:rFonts w:ascii="TimesNewRomanPSMT" w:hAnsi="TimesNewRomanPSMT"/>
          <w:color w:val="000000"/>
          <w:sz w:val="24"/>
          <w:szCs w:val="24"/>
        </w:rPr>
        <w:t xml:space="preserve">ети постепенно учатся объезжать </w:t>
      </w:r>
      <w:r w:rsidRPr="00F43AFD">
        <w:rPr>
          <w:rFonts w:ascii="TimesNewRomanPSMT" w:hAnsi="TimesNewRomanPSMT"/>
          <w:color w:val="000000"/>
          <w:sz w:val="24"/>
          <w:szCs w:val="24"/>
        </w:rPr>
        <w:t>препя</w:t>
      </w:r>
      <w:r>
        <w:rPr>
          <w:rFonts w:ascii="TimesNewRomanPSMT" w:hAnsi="TimesNewRomanPSMT"/>
          <w:color w:val="000000"/>
          <w:sz w:val="24"/>
          <w:szCs w:val="24"/>
        </w:rPr>
        <w:t>тствия, делать крутые повороты;</w:t>
      </w:r>
    </w:p>
    <w:p w:rsidR="00F0111F" w:rsidRDefault="00F0111F" w:rsidP="00F0111F">
      <w:pPr>
        <w:spacing w:after="0" w:line="240" w:lineRule="auto"/>
        <w:ind w:firstLine="709"/>
        <w:rPr>
          <w:rFonts w:ascii="TimesNewRomanPSMT" w:hAnsi="TimesNewRomanPSMT"/>
          <w:color w:val="000000"/>
          <w:sz w:val="24"/>
          <w:szCs w:val="24"/>
        </w:rPr>
      </w:pPr>
      <w:r w:rsidRPr="00F43AFD">
        <w:rPr>
          <w:rFonts w:ascii="TimesNewRomanPSMT" w:hAnsi="TimesNewRomanPSMT"/>
          <w:color w:val="000000"/>
          <w:sz w:val="24"/>
          <w:szCs w:val="24"/>
        </w:rPr>
        <w:t>- они могут оп</w:t>
      </w:r>
      <w:r>
        <w:rPr>
          <w:rFonts w:ascii="TimesNewRomanPSMT" w:hAnsi="TimesNewRomanPSMT"/>
          <w:color w:val="000000"/>
          <w:sz w:val="24"/>
          <w:szCs w:val="24"/>
        </w:rPr>
        <w:t>ределить, откуда доносится шум;</w:t>
      </w:r>
    </w:p>
    <w:p w:rsidR="00F0111F" w:rsidRDefault="00F0111F" w:rsidP="00F0111F">
      <w:pPr>
        <w:spacing w:after="0" w:line="240" w:lineRule="auto"/>
        <w:ind w:firstLine="709"/>
        <w:rPr>
          <w:rFonts w:ascii="TimesNewRomanPSMT" w:hAnsi="TimesNewRomanPSMT"/>
          <w:color w:val="000000"/>
          <w:sz w:val="24"/>
          <w:szCs w:val="24"/>
        </w:rPr>
      </w:pPr>
      <w:r w:rsidRPr="00F43AFD">
        <w:rPr>
          <w:rFonts w:ascii="TimesNewRomanPSMT" w:hAnsi="TimesNewRomanPSMT"/>
          <w:color w:val="000000"/>
          <w:sz w:val="24"/>
          <w:szCs w:val="24"/>
        </w:rPr>
        <w:t>- учатся понимать связь между величиной предмета, его удаленностью и временем</w:t>
      </w:r>
      <w:r>
        <w:rPr>
          <w:rFonts w:ascii="TimesNewRomanPSMT" w:hAnsi="TimesNewRomanPSMT"/>
          <w:color w:val="000000"/>
          <w:sz w:val="24"/>
          <w:szCs w:val="24"/>
        </w:rPr>
        <w:t xml:space="preserve"> (знают, что автомобиль кажется </w:t>
      </w:r>
      <w:r w:rsidRPr="00F43AFD">
        <w:rPr>
          <w:rFonts w:ascii="TimesNewRomanPSMT" w:hAnsi="TimesNewRomanPSMT"/>
          <w:color w:val="000000"/>
          <w:sz w:val="24"/>
          <w:szCs w:val="24"/>
        </w:rPr>
        <w:t>тем б</w:t>
      </w:r>
      <w:r>
        <w:rPr>
          <w:rFonts w:ascii="TimesNewRomanPSMT" w:hAnsi="TimesNewRomanPSMT"/>
          <w:color w:val="000000"/>
          <w:sz w:val="24"/>
          <w:szCs w:val="24"/>
        </w:rPr>
        <w:t>ольше, чем ближе он находится);</w:t>
      </w:r>
    </w:p>
    <w:p w:rsidR="00F0111F" w:rsidRPr="00F43AFD" w:rsidRDefault="00F0111F" w:rsidP="00F0111F">
      <w:pPr>
        <w:spacing w:after="0" w:line="240" w:lineRule="auto"/>
        <w:ind w:firstLine="709"/>
        <w:rPr>
          <w:rFonts w:ascii="TimesNewRomanPSMT" w:hAnsi="TimesNewRomanPSMT"/>
          <w:color w:val="000000"/>
          <w:sz w:val="24"/>
          <w:szCs w:val="24"/>
        </w:rPr>
      </w:pPr>
      <w:r w:rsidRPr="00F43AFD">
        <w:rPr>
          <w:rFonts w:ascii="TimesNewRomanPSMT" w:hAnsi="TimesNewRomanPSMT"/>
          <w:color w:val="000000"/>
          <w:sz w:val="24"/>
          <w:szCs w:val="24"/>
        </w:rPr>
        <w:t>- могут отказываться от начатого действия: ступив на проезжую ча</w:t>
      </w:r>
      <w:r>
        <w:rPr>
          <w:rFonts w:ascii="TimesNewRomanPSMT" w:hAnsi="TimesNewRomanPSMT"/>
          <w:color w:val="000000"/>
          <w:sz w:val="24"/>
          <w:szCs w:val="24"/>
        </w:rPr>
        <w:t xml:space="preserve">сть, вновь вернуться на тротуар, </w:t>
      </w:r>
      <w:r w:rsidRPr="00F43AFD">
        <w:rPr>
          <w:rFonts w:ascii="TimesNewRomanPSMT" w:hAnsi="TimesNewRomanPSMT"/>
          <w:color w:val="000000"/>
          <w:sz w:val="24"/>
          <w:szCs w:val="24"/>
        </w:rPr>
        <w:t>но по-прежнему не распознают возможные опасные ситуации.</w:t>
      </w:r>
    </w:p>
    <w:p w:rsidR="00BF262B" w:rsidRDefault="00BF262B"/>
    <w:sectPr w:rsidR="00BF262B" w:rsidSect="00B31585">
      <w:pgSz w:w="11906" w:h="16838"/>
      <w:pgMar w:top="1134" w:right="851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383" w:rsidRDefault="00603383" w:rsidP="00F0111F">
      <w:pPr>
        <w:spacing w:after="0" w:line="240" w:lineRule="auto"/>
      </w:pPr>
      <w:r>
        <w:separator/>
      </w:r>
    </w:p>
  </w:endnote>
  <w:endnote w:type="continuationSeparator" w:id="0">
    <w:p w:rsidR="00603383" w:rsidRDefault="00603383" w:rsidP="00F0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5138596"/>
      <w:docPartObj>
        <w:docPartGallery w:val="Page Numbers (Bottom of Page)"/>
        <w:docPartUnique/>
      </w:docPartObj>
    </w:sdtPr>
    <w:sdtEndPr/>
    <w:sdtContent>
      <w:p w:rsidR="001F65D6" w:rsidRDefault="0060338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11F">
          <w:rPr>
            <w:noProof/>
          </w:rPr>
          <w:t>39</w:t>
        </w:r>
        <w:r>
          <w:fldChar w:fldCharType="end"/>
        </w:r>
      </w:p>
    </w:sdtContent>
  </w:sdt>
  <w:p w:rsidR="001F65D6" w:rsidRDefault="0060338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383" w:rsidRDefault="00603383" w:rsidP="00F0111F">
      <w:pPr>
        <w:spacing w:after="0" w:line="240" w:lineRule="auto"/>
      </w:pPr>
      <w:r>
        <w:separator/>
      </w:r>
    </w:p>
  </w:footnote>
  <w:footnote w:type="continuationSeparator" w:id="0">
    <w:p w:rsidR="00603383" w:rsidRDefault="00603383" w:rsidP="00F0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5D6" w:rsidRDefault="00603383" w:rsidP="00EF06E0">
    <w:pPr>
      <w:pStyle w:val="a3"/>
    </w:pPr>
  </w:p>
  <w:p w:rsidR="001F65D6" w:rsidRDefault="00603383" w:rsidP="00F43AFD">
    <w:pPr>
      <w:pStyle w:val="a3"/>
    </w:pPr>
    <w:r>
      <w:t xml:space="preserve">                                </w:t>
    </w:r>
  </w:p>
  <w:p w:rsidR="00F0111F" w:rsidRDefault="00603383" w:rsidP="00F0111F">
    <w:pPr>
      <w:pStyle w:val="a3"/>
    </w:pPr>
    <w:r>
      <w:t xml:space="preserve">  </w:t>
    </w:r>
    <w:r w:rsidR="00F0111F">
      <w:t xml:space="preserve">                               </w:t>
    </w:r>
  </w:p>
  <w:p w:rsidR="001F65D6" w:rsidRDefault="00603383" w:rsidP="00F43AF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15F007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5BD062C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4DB127F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0216231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1F16E9E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1190CDE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9"/>
    <w:multiLevelType w:val="hybridMultilevel"/>
    <w:tmpl w:val="E9C48EEE"/>
    <w:lvl w:ilvl="0" w:tplc="0419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A"/>
    <w:multiLevelType w:val="hybridMultilevel"/>
    <w:tmpl w:val="3352255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B"/>
    <w:multiLevelType w:val="hybridMultilevel"/>
    <w:tmpl w:val="109CF92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C"/>
    <w:multiLevelType w:val="hybridMultilevel"/>
    <w:tmpl w:val="0DED726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D"/>
    <w:multiLevelType w:val="hybridMultilevel"/>
    <w:tmpl w:val="7FDCC23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E"/>
    <w:multiLevelType w:val="hybridMultilevel"/>
    <w:tmpl w:val="1BEFD79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F"/>
    <w:multiLevelType w:val="hybridMultilevel"/>
    <w:tmpl w:val="41A7C4C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ООО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0"/>
    <w:multiLevelType w:val="hybridMultilevel"/>
    <w:tmpl w:val="6B68079A"/>
    <w:lvl w:ilvl="0" w:tplc="FFFFFFFF">
      <w:start w:val="2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594225C"/>
    <w:multiLevelType w:val="multilevel"/>
    <w:tmpl w:val="BA0E53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05F538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08AC5CAD"/>
    <w:multiLevelType w:val="hybridMultilevel"/>
    <w:tmpl w:val="3CC4AA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A9F2618"/>
    <w:multiLevelType w:val="hybridMultilevel"/>
    <w:tmpl w:val="25B05388"/>
    <w:lvl w:ilvl="0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102338F6"/>
    <w:multiLevelType w:val="hybridMultilevel"/>
    <w:tmpl w:val="EC2C13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0B478D4"/>
    <w:multiLevelType w:val="hybridMultilevel"/>
    <w:tmpl w:val="991406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3EE49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1C837344"/>
    <w:multiLevelType w:val="hybridMultilevel"/>
    <w:tmpl w:val="9208A036"/>
    <w:lvl w:ilvl="0" w:tplc="0419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2119007D"/>
    <w:multiLevelType w:val="hybridMultilevel"/>
    <w:tmpl w:val="F884A020"/>
    <w:lvl w:ilvl="0" w:tplc="0419000B">
      <w:start w:val="1"/>
      <w:numFmt w:val="bullet"/>
      <w:lvlText w:val=""/>
      <w:lvlJc w:val="left"/>
      <w:pPr>
        <w:ind w:left="14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3">
    <w:nsid w:val="2AD14551"/>
    <w:multiLevelType w:val="multilevel"/>
    <w:tmpl w:val="D82C91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4">
    <w:nsid w:val="38585606"/>
    <w:multiLevelType w:val="hybridMultilevel"/>
    <w:tmpl w:val="CC2C56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425706"/>
    <w:multiLevelType w:val="hybridMultilevel"/>
    <w:tmpl w:val="B0320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9BD4B61"/>
    <w:multiLevelType w:val="hybridMultilevel"/>
    <w:tmpl w:val="1AB6F8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8D77D1"/>
    <w:multiLevelType w:val="hybridMultilevel"/>
    <w:tmpl w:val="DF60FF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B392754"/>
    <w:multiLevelType w:val="hybridMultilevel"/>
    <w:tmpl w:val="DC649F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B4923B8"/>
    <w:multiLevelType w:val="hybridMultilevel"/>
    <w:tmpl w:val="28DCD9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B58693F"/>
    <w:multiLevelType w:val="hybridMultilevel"/>
    <w:tmpl w:val="DC8EEB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D565CCF"/>
    <w:multiLevelType w:val="multilevel"/>
    <w:tmpl w:val="632E75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 w:val="0"/>
      </w:rPr>
    </w:lvl>
  </w:abstractNum>
  <w:abstractNum w:abstractNumId="32">
    <w:nsid w:val="3F2653C5"/>
    <w:multiLevelType w:val="hybridMultilevel"/>
    <w:tmpl w:val="0A300D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83A153F"/>
    <w:multiLevelType w:val="hybridMultilevel"/>
    <w:tmpl w:val="B234191E"/>
    <w:lvl w:ilvl="0" w:tplc="0419000B">
      <w:start w:val="1"/>
      <w:numFmt w:val="bullet"/>
      <w:lvlText w:val=""/>
      <w:lvlJc w:val="left"/>
      <w:pPr>
        <w:ind w:left="17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34">
    <w:nsid w:val="4D3A75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4DB2634E"/>
    <w:multiLevelType w:val="hybridMultilevel"/>
    <w:tmpl w:val="02B2E6E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4FF8136C"/>
    <w:multiLevelType w:val="hybridMultilevel"/>
    <w:tmpl w:val="3404D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06900F3"/>
    <w:multiLevelType w:val="hybridMultilevel"/>
    <w:tmpl w:val="51B281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0A3A5A"/>
    <w:multiLevelType w:val="hybridMultilevel"/>
    <w:tmpl w:val="8160B89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8683D3E"/>
    <w:multiLevelType w:val="hybridMultilevel"/>
    <w:tmpl w:val="448C3A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702631"/>
    <w:multiLevelType w:val="hybridMultilevel"/>
    <w:tmpl w:val="FA08C43C"/>
    <w:lvl w:ilvl="0" w:tplc="C3D8A9D6">
      <w:start w:val="23"/>
      <w:numFmt w:val="decimal"/>
      <w:lvlText w:val="%1."/>
      <w:lvlJc w:val="left"/>
      <w:pPr>
        <w:ind w:left="659" w:hanging="375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2F3AE8"/>
    <w:multiLevelType w:val="hybridMultilevel"/>
    <w:tmpl w:val="1C647872"/>
    <w:lvl w:ilvl="0" w:tplc="0419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>
    <w:nsid w:val="75CC692C"/>
    <w:multiLevelType w:val="hybridMultilevel"/>
    <w:tmpl w:val="13FCF4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E167B7"/>
    <w:multiLevelType w:val="hybridMultilevel"/>
    <w:tmpl w:val="5AE8DDD8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"/>
  </w:num>
  <w:num w:numId="4">
    <w:abstractNumId w:val="33"/>
  </w:num>
  <w:num w:numId="5">
    <w:abstractNumId w:val="2"/>
  </w:num>
  <w:num w:numId="6">
    <w:abstractNumId w:val="3"/>
  </w:num>
  <w:num w:numId="7">
    <w:abstractNumId w:val="22"/>
  </w:num>
  <w:num w:numId="8">
    <w:abstractNumId w:val="29"/>
  </w:num>
  <w:num w:numId="9">
    <w:abstractNumId w:val="36"/>
  </w:num>
  <w:num w:numId="10">
    <w:abstractNumId w:val="14"/>
  </w:num>
  <w:num w:numId="11">
    <w:abstractNumId w:val="23"/>
  </w:num>
  <w:num w:numId="12">
    <w:abstractNumId w:val="32"/>
  </w:num>
  <w:num w:numId="13">
    <w:abstractNumId w:val="4"/>
  </w:num>
  <w:num w:numId="14">
    <w:abstractNumId w:val="5"/>
  </w:num>
  <w:num w:numId="15">
    <w:abstractNumId w:val="19"/>
  </w:num>
  <w:num w:numId="16">
    <w:abstractNumId w:val="16"/>
  </w:num>
  <w:num w:numId="17">
    <w:abstractNumId w:val="26"/>
  </w:num>
  <w:num w:numId="18">
    <w:abstractNumId w:val="30"/>
  </w:num>
  <w:num w:numId="19">
    <w:abstractNumId w:val="6"/>
  </w:num>
  <w:num w:numId="20">
    <w:abstractNumId w:val="7"/>
  </w:num>
  <w:num w:numId="21">
    <w:abstractNumId w:val="8"/>
  </w:num>
  <w:num w:numId="22">
    <w:abstractNumId w:val="9"/>
  </w:num>
  <w:num w:numId="23">
    <w:abstractNumId w:val="10"/>
  </w:num>
  <w:num w:numId="24">
    <w:abstractNumId w:val="21"/>
  </w:num>
  <w:num w:numId="25">
    <w:abstractNumId w:val="25"/>
  </w:num>
  <w:num w:numId="26">
    <w:abstractNumId w:val="18"/>
  </w:num>
  <w:num w:numId="27">
    <w:abstractNumId w:val="41"/>
  </w:num>
  <w:num w:numId="28">
    <w:abstractNumId w:val="17"/>
  </w:num>
  <w:num w:numId="29">
    <w:abstractNumId w:val="28"/>
  </w:num>
  <w:num w:numId="30">
    <w:abstractNumId w:val="37"/>
  </w:num>
  <w:num w:numId="31">
    <w:abstractNumId w:val="35"/>
  </w:num>
  <w:num w:numId="32">
    <w:abstractNumId w:val="39"/>
  </w:num>
  <w:num w:numId="33">
    <w:abstractNumId w:val="38"/>
  </w:num>
  <w:num w:numId="34">
    <w:abstractNumId w:val="42"/>
  </w:num>
  <w:num w:numId="35">
    <w:abstractNumId w:val="31"/>
  </w:num>
  <w:num w:numId="36">
    <w:abstractNumId w:val="20"/>
  </w:num>
  <w:num w:numId="37">
    <w:abstractNumId w:val="34"/>
  </w:num>
  <w:num w:numId="38">
    <w:abstractNumId w:val="11"/>
  </w:num>
  <w:num w:numId="39">
    <w:abstractNumId w:val="12"/>
  </w:num>
  <w:num w:numId="40">
    <w:abstractNumId w:val="13"/>
  </w:num>
  <w:num w:numId="41">
    <w:abstractNumId w:val="40"/>
  </w:num>
  <w:num w:numId="42">
    <w:abstractNumId w:val="24"/>
  </w:num>
  <w:num w:numId="43">
    <w:abstractNumId w:val="43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3E3"/>
    <w:rsid w:val="004873E3"/>
    <w:rsid w:val="00603383"/>
    <w:rsid w:val="00BF262B"/>
    <w:rsid w:val="00F0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1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1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111F"/>
  </w:style>
  <w:style w:type="paragraph" w:styleId="a5">
    <w:name w:val="footer"/>
    <w:basedOn w:val="a"/>
    <w:link w:val="a6"/>
    <w:uiPriority w:val="99"/>
    <w:unhideWhenUsed/>
    <w:rsid w:val="00F01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111F"/>
  </w:style>
  <w:style w:type="paragraph" w:styleId="a7">
    <w:name w:val="List Paragraph"/>
    <w:basedOn w:val="a"/>
    <w:uiPriority w:val="34"/>
    <w:qFormat/>
    <w:rsid w:val="00F0111F"/>
    <w:pPr>
      <w:ind w:left="720"/>
      <w:contextualSpacing/>
    </w:pPr>
  </w:style>
  <w:style w:type="table" w:styleId="a8">
    <w:name w:val="Table Grid"/>
    <w:basedOn w:val="a1"/>
    <w:uiPriority w:val="39"/>
    <w:rsid w:val="00F0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01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111F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F0111F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1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1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111F"/>
  </w:style>
  <w:style w:type="paragraph" w:styleId="a5">
    <w:name w:val="footer"/>
    <w:basedOn w:val="a"/>
    <w:link w:val="a6"/>
    <w:uiPriority w:val="99"/>
    <w:unhideWhenUsed/>
    <w:rsid w:val="00F01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111F"/>
  </w:style>
  <w:style w:type="paragraph" w:styleId="a7">
    <w:name w:val="List Paragraph"/>
    <w:basedOn w:val="a"/>
    <w:uiPriority w:val="34"/>
    <w:qFormat/>
    <w:rsid w:val="00F0111F"/>
    <w:pPr>
      <w:ind w:left="720"/>
      <w:contextualSpacing/>
    </w:pPr>
  </w:style>
  <w:style w:type="table" w:styleId="a8">
    <w:name w:val="Table Grid"/>
    <w:basedOn w:val="a1"/>
    <w:uiPriority w:val="39"/>
    <w:rsid w:val="00F0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01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111F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F0111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39</Pages>
  <Words>10319</Words>
  <Characters>58822</Characters>
  <Application>Microsoft Office Word</Application>
  <DocSecurity>0</DocSecurity>
  <Lines>490</Lines>
  <Paragraphs>138</Paragraphs>
  <ScaleCrop>false</ScaleCrop>
  <Company/>
  <LinksUpToDate>false</LinksUpToDate>
  <CharactersWithSpaces>69003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2</cp:revision>
  <dcterms:created xsi:type="dcterms:W3CDTF">2021-05-19T13:53:00Z</dcterms:created>
  <dcterms:modified xsi:type="dcterms:W3CDTF">2021-05-19T13:55:00Z</dcterms:modified>
</cp:coreProperties>
</file>